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167</w:t>
      </w:r>
    </w:p>
    <w:p>
      <w:r>
        <w:t>Bundesgericht (BGE), 2014-05-12, DE</w:t>
      </w:r>
    </w:p>
    <w:p>
      <w:r>
        <w:rPr>
          <w:b/>
        </w:rPr>
        <w:t xml:space="preserve">Quelle: </w:t>
      </w:r>
      <w:r>
        <w:t>https://mcp.opencaselaw.ch/entscheid/bge_BGE_140_III_167</w:t>
      </w:r>
    </w:p>
    <w:p>
      <w:r>
        <w:t>FR: ATF 140 III 167</w:t>
      </w:r>
    </w:p>
    <w:p>
      <w:r>
        <w:t>IT: DTF 140 III 167</w:t>
      </w:r>
    </w:p>
    <w:p>
      <w:pPr>
        <w:pStyle w:val="Heading2"/>
      </w:pPr>
      <w:r>
        <w:t>Regeste</w:t>
      </w:r>
    </w:p>
    <w:p>
      <w:r>
        <w:t>Regeste Entlassung aus der ärztlich angeordneten fürsorgerischen Unterbringung (Art. 426 Abs. 1 i.V.m. Art. 429 Abs. 1 ZGB) durch die kantonale Beschwerdeinstanz; Parteientschädigung (Art. 122 Abs. 2 ZPO). Zur Bemessung der Parteientschädigung der obsiegenden, im Genuss unentgeltlicher Rechtspflege und Verbeiständung prozessierenden Beschwerdeführerin (E. 2).</w:t>
      </w:r>
    </w:p>
    <w:p>
      <w:r>
        <w:t>Regeste Libération, par l'autorité cantonale de recours, d'une personne placée à des fins d'assistance sur ordre d'un médecin (art. 426 al. 1 en lien avec l'art. 429 al. 1 CC); dépens (art. 122 al. 2 CPC). Manière de calculer les dépens alloués à la partie qui obtient gain de cause, lorsque celle-ci est au bénéfice de l'assistance judiciaire et qu'un conseil d'office lui a été désigné (consid. 2).</w:t>
      </w:r>
    </w:p>
    <w:p>
      <w:r>
        <w:t>Regesto Dimissione, disposta dall'autorità cantonale di reclamo, dal ricovero a scopo d'assistenza ordinato dal medico (art. 426 cpv. 1 in relazione con l'art. 429 cpv. 1 CC); ripetibili (art. 122 cpv. 2 CPC). Calcolo delle ripetibili dovute alla ricorrente vincente, che ha agito al beneficio dell'assistenza giudiziaria e del gratuito patrocinio (consid. 2).</w:t>
      </w:r>
    </w:p>
    <w:p>
      <w:pPr>
        <w:pStyle w:val="Heading2"/>
      </w:pPr>
      <w:r>
        <w:t>Erwägungen</w:t>
      </w:r>
    </w:p>
    <w:p>
      <w:r>
        <w:rPr>
          <w:b/>
        </w:rPr>
        <w:t>E. 2</w:t>
      </w:r>
    </w:p>
    <w:p>
      <w:r>
        <w:t>Strittig ist die Höhe des zu berücksichtigenden Stundenansatzes. Die Referentin des Kindes- und Erwachsenenschutzgerichts ist trotz Obsiegens der von der fürsorgerischen Unterbringung betroffenen Person vom (reduzierten) Satz für die Entschädigung des amtlich bestellten Anwalts (Fr. 200.-/Std.) ausgegangen, da dieser Satz gemäss der bundesgerichtlichen Rechtsprechung vom 26. September 2013 ( BGE 139 IV 261 ) auch bei Obsiegen der amtlich vertretenen Partei zur Anwendung gelange. Unter Berufung auf diverse Lehrmeinungen rügt der Beschwerdeführer sinngemäss die Anwendung der Rechtsprechung der strafrechtlichen Abteilung ( BGE 139 IV 261 ) auf den konkreten Fall als mit der Auslegung des anwendbaren kantonalen Rechts nicht vereinbar und damit willkürlich ( Art. 9 BV ).</w:t>
      </w:r>
    </w:p>
    <w:p>
      <w:r>
        <w:rPr>
          <w:b/>
        </w:rPr>
        <w:t>E. 2.1</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305 E. 4.3 S. 319 mit Hinweis).</w:t>
      </w:r>
    </w:p>
    <w:p>
      <w:r>
        <w:rPr>
          <w:b/>
        </w:rPr>
        <w:t>E. 2.2</w:t>
      </w:r>
    </w:p>
    <w:p>
      <w:r>
        <w:t>Gemäss der von der Referentin des Kindes- und Erwachsenenschutzgerichts analog angewandten Rechtsprechung der Strafabteilung des Bundesgerichts ( BGE 139 IV 261 ) regelt Art. 135 StPO die Entschädigung der amtlichen Verteidigung unter Hinweis auf die BGE 140 III 167 S. 169 anwendbaren Anwaltstarife des Bundes oder der Kantone. Sehen diese ein reduziertes Honorar vor, gelangt es unabhängig vom Prozessausgang zur Anwendung. In diesem Fall kommt es mit anderen Worten für die Bemessung der Entschädigung nicht darauf an, ob die unter unentgeltlicher Rechtspflege prozessierende Partei obsiegt oder nicht (a.a.O., E. 2). In welcher Höhe die Entschädigung der obsiegenden, im Genuss unentgeltlicher Rechtspflege prozessierenden Partei zu veranschlagen ist, beurteilt sich ausschliesslich anhand der kantonalen bzw. bundesrechtlichen Tarifordnungen. Allein die Anwendung der zitierten Rechtsprechung ohne Prüfung des in der Sache anwendbaren Tarifrechts verletzt somit das Willkürverbot. Im Übrigen erweist sich der Entscheid denn auch im Lichte des massgebenden Rechts als unhaltbar:</w:t>
      </w:r>
    </w:p>
    <w:p>
      <w:r>
        <w:rPr>
          <w:b/>
        </w:rPr>
        <w:t>E. 2.3</w:t>
      </w:r>
    </w:p>
    <w:p>
      <w:r>
        <w:t>Im Kanton Bern ist der Bereich der fürsorgerischen Unterbringung im Gesetz vom 1. Februar 2012 über den Kindes- und Erwachsenenschutz (KESG; BSG 213.316) geregelt (Art. 27 ff. KESG). Mit Bezug auf das Beschwerdeverfahren vor dem Kindes- und Erwachsenenschutzgericht bestimmt Art. 70 Abs. 1 KESG, die Kostenverlegung richte sich grundsätzlich nach den Bestimmungen des Gesetzes vom 23. Mai 1989 über die Verwaltungsrechtspflege (VRPG; BSG 155.21). Nach Art. 108 Abs. 3 VRPG hat die unterliegende Partei der Gegenpartei die Parteikosten zu ersetzen. Obsiegt die amtlich vertretene Partei, hat ihr die unterliegende Gegenpartei (auch wenn es sich dabei um ein Gemeinwesen handelt) die vollen Anwaltskosten und nicht lediglich eine (reduzierte) Entschädigung nach Art. 42 des kantonalen Anwaltsgesetzes vom 28. März 2006 (KAG/BE; BSG 168.11) zu entrichten (MARKUS MÜLLER, Bernische Verwaltungsrechtspflege, 2. Aufl. 2011, S. 256; HÄUSLER/FERRARI-VISCA, Der Anspruch auf einen unentgeltlichen Rechtsbeistand im Verwaltungsverfahren, Jusletter 24. Oktober 2011, Rz. 39 Fn. 117; MERKLI/AESCHLIMANN/HERZOG, Kommentar über die Verwaltungsrechtspflege im Kanton Bern, 1997, N. 2 zu Art. 113 VRPG). Nach Art. 122 Abs. 2 ZPO , der infolge Verweises in Art. 450f ZGB als ergänzendes (kantonales) Recht (Urteil 5A_327/2013 vom 17. Juli 2013 E. 3.2) zur Anwendung gelangt, wird die unentgeltliche Rechtsbeiständin oder der unentgeltliche Rechtsbeistand vom Kanton angemessen entschädigt, wenn die der obsiegenden unentgeltlich prozessführenden Partei zugesprochene Parteientschädigung bei der Gegenpartei nicht oder voraussichtlich nicht einbringlich ist. Die von der Gegenpartei geschuldete Parteientschädigung ist nach tariflichen Ansätzen zu bemessen, die für frei BGE 140 III 167 S. 170 gewählte Anwaltsmandate gelten. Obsiegt eine unentgeltlich vertretenePartei, ist es willkürlich, die Parteientschädigungsforderung nach denfür die staatliche Entschädigung geltenden Tarifregeln zu kürzen( BGE 121 I 113 E. 3d S. 116; ALFRED BÜHLER, in: Berner Kommentar,Schweizerische Zivilprozessordnung, 2012, N. 62 zu Art. 122 ZPO ;vgl. auch DENIS TAPPY, in: CPC, Code de procédure civile commenté, 2011, N.14 zu Art. 122 ZPO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