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393</w:t>
      </w:r>
    </w:p>
    <w:p>
      <w:r>
        <w:t>Bundesgericht (BGE), 1971-06-14, FR</w:t>
      </w:r>
    </w:p>
    <w:p>
      <w:r>
        <w:rPr>
          <w:b/>
        </w:rPr>
        <w:t xml:space="preserve">Quelle: </w:t>
      </w:r>
      <w:r>
        <w:t>https://mcp.opencaselaw.ch/entscheid/bge_BGE_139_V_393</w:t>
      </w:r>
    </w:p>
    <w:p>
      <w:r>
        <w:t>FR: ATF 139 V 393</w:t>
      </w:r>
    </w:p>
    <w:p>
      <w:r>
        <w:t>IT: DTF 139 V 393</w:t>
      </w:r>
    </w:p>
    <w:p>
      <w:pPr>
        <w:pStyle w:val="Heading2"/>
      </w:pPr>
      <w:r>
        <w:t>Regeste</w:t>
      </w:r>
    </w:p>
    <w:p>
      <w:r>
        <w:t>Regeste Art. 1 Bst. f Ziff. i, Art. 2 Abs. 1, Art. 3 Abs. 1 und Art. 10 Abs. 1 der Verordnung (EWG) Nr. 1408/71 des Rates vom 14. Juni 1971 zur Anwendung der Systeme der sozialen Sicherheit auf Arbeitnehmer und Selbstständige sowie deren Familienangehörige, die innerhalb der Gemeinschaft zu- und abwandern; persönlicher Geltungsbereich; Leistungsexport. Ein Bezüger einer Rente der schweizerischen AHV peruanischer Nationalität, der mit einer britischen Staatsangehörigen verheiratet ist, kann sich auf die Grundsätze der Gleichbehandlung (Art. 3 Abs. 1 der Verordnung Nr. 1408/71) sowie des Leistungsexports (Art. 10 Abs. 1 der Verordnung Nr. 1408/71) berufen und seine AHV-Rente weiterhin beziehen, nachdem das Ehepaar die Schweiz verlassen hat, um sich in Grossbritannien niederzulassen (E. 4-6).</w:t>
      </w:r>
    </w:p>
    <w:p>
      <w:r>
        <w:t>Regeste Art. 1 let. f point i, art. 2 par. 1, art. 3 par. 1 et art. 10 par. 1 du Règlement (CEE) n° 1408/71 du Conseil du 14 juin 1971 relatif à l'application des régimes de sécurité sociale aux travailleurs salariés, aux travailleurs non salariés et aux membres de leur famille qui se déplacent à l'intérieur de la Communauté; champ d'application personnel; exportation des prestations. Un rentier de l'AVS suisse de nationalité péruvienne, marié à une ressortissante britannique, peut se prévaloir des principes d'égalité de traitement (art. 3 par. 1 du Règlement n° 1408/71) et d'exportation des prestations (art. 10 par. 1 du Règlement n° 1408/71) et continuer à percevoir sa rente de l'AVS lorsque le couple quitte la Suisse pour s'installer en Grande-Bretagne (consid. 4-6).</w:t>
      </w:r>
    </w:p>
    <w:p>
      <w:r>
        <w:t>Regesto Art. 1 lett. f punto i, art. 2 n. 1, art. 3 n. 1 e art. 10 n. 1 del Regolamento (CEE) n. 1408/71 del Consiglio del 14 giugno 1971 relativo all'applicazione dei regimi di sicurezza sociale ai lavoratori subordinati, ai lavoratori autonomi e ai loro familiari che si spostano all'interno della Comunità; campo di applicazione personale; esportazione delle prestazioni. Un pensionato dell'AVS svizzera di nazionalità peruviana, sposato con una cittadina britannica, può prevalersi dei principi della parità di trattamento (art. 3 n. 1 del Regolamento n. 1408/71) e dell'esportazione delle prestazioni (art. 10 n. 1 del Regolamento n. 1408/71) e continuare a percepire la sua rendita AVS se la coppia lascia la Svizzera per stabilirsi in Gran Bretagna (consid. 4-6).</w:t>
      </w:r>
    </w:p>
    <w:p>
      <w:pPr>
        <w:pStyle w:val="Heading2"/>
      </w:pPr>
      <w:r>
        <w:t>Erwägungen</w:t>
      </w:r>
    </w:p>
    <w:p>
      <w:r>
        <w:rPr>
          <w:b/>
        </w:rPr>
        <w:t>E. 3</w:t>
      </w:r>
    </w:p>
    <w:p>
      <w:r>
        <w:t>Le recourant reproche substantiellement à l'autorité précédente d'avoir considéré que, dans la mesure où il était marié à une citoyenne britannique ayant exercé une activité salariée en Suisse, l'assuré pouvait invoquer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conformément à ses art. 2 par. 1 et 1 let . f ainsi qu'à la jurisprudence européenne et, en particulier, se prévaloir des principes de non-discrimination et d'exportation des prestations prévus aux art. 3 par. 1 et 10 par. 1 dudit règlement.</w:t>
      </w:r>
    </w:p>
    <w:p>
      <w:r>
        <w:rPr>
          <w:b/>
        </w:rPr>
        <w:t>E. 4</w:t>
      </w:r>
    </w:p>
    <w:p>
      <w:r>
        <w:t>Compte tenu des griefs du recourant (cf. consid. 3) et de l'exigence de motivation prévue à l' art. 42 al. 2 LTF (à ce propos, cf. ATF 133 III 545 consid. 2.2 p. 550; FLORENCE AUBRY GIRARDIN, in Commentaire de la LTF, 2009, n° 25 ad art. 42 LTF ), il conviendra de déterminer si l'intimé entre dans le champ d'application personnel du règlement n° 1408/71.</w:t>
      </w:r>
    </w:p>
    <w:p>
      <w:r>
        <w:rPr>
          <w:b/>
        </w:rPr>
        <w:t>E. 4.1</w:t>
      </w:r>
    </w:p>
    <w:p>
      <w:r>
        <w:t>Conformément à ce que les premiers juges ont correctement mentionné, le règlement n° 1408/71 vise - notamment - les travailleurs salariés qui sont ou ont été soumis à la législation d'un ou de plusieurs Etats membres et qui sont des ressortissants d'un de ces Etats, ainsi que les membres de leur famille (cf. art. 2 par. 1 du règlement n° 1408/71). Il précise ce qu'il faut entendre par travailleur salarié (cf. art. 1 let. a du règlement n° 1408/71) et par membre de la famille (cf. art. 1 let . f point i du règlement n° 1408/71). On BGE 139 V 393 S. 396 relèvera à cet égard que le ressortissant de l'Union européenne qui, ayant exercé une activité salariée en Suisse avant de rentrer dans son pays d'origine, perçoit une rente de l'AVS suisse est compris dans la catégorie des travailleurs salariés selon la jurisprudence fédérale (cf. ATF 138 V 197 consid. 4.2 p. 201; ATF 134 V 236 consid. 5.2.3 p. 245 s.) et que, si le travailleur salarié doit être ressortissant d'un Etat membre, apatride ou réfugié résidant sur le territoire d'un Etat membre pour relever du règlement n° 1408/71, aucune condition de nationalité n'est requise pour le membre de la famille d'un travailleur ressortissant communautaire pour que ce règlement lui soit applicable (à ce propos, cf. arrêt 9C_277/2007 du 12 février 2008 consid. 4.1 correctement cité par l'autorité précédente; voir aussi BERNARD TEYSSIÉ, Code de droit social européen 2006, 6 e éd. 2005, n° 1 ad art. 2 par. 1 du règlement n° 1408/71 p. 997).</w:t>
      </w:r>
    </w:p>
    <w:p>
      <w:r>
        <w:rPr>
          <w:b/>
        </w:rPr>
        <w:t>E. 4.2</w:t>
      </w:r>
    </w:p>
    <w:p>
      <w:r>
        <w:t>Il est ainsi patent que, en tant que conjoint d'une citoyenne britannique ayant travaillé en Suisse, l'assuré doit être considéré comme un membre de la famille d'un travailleur issu d'un Etat membre de l'Union européenne ayant exercé une activité salariée en Suisse et pouvoir en principe se prévaloir des droits et systèmes de protection mis en place par le règlement n° 1408/71.</w:t>
      </w:r>
    </w:p>
    <w:p>
      <w:r>
        <w:rPr>
          <w:b/>
        </w:rPr>
        <w:t>E. 5.1</w:t>
      </w:r>
    </w:p>
    <w:p>
      <w:r>
        <w:t>Au titre de la protection dont peut bénéficier la personne à laquelle le règlement n° 1408/71 s'applique figurent les principes de non-discrimination et d'exportation des prestations (cf. par. 1 des art. 3 et 10 du règlement n° 1408/71 correctement cité par l'autorité précédente).</w:t>
      </w:r>
    </w:p>
    <w:p>
      <w:r>
        <w:rPr>
          <w:b/>
        </w:rPr>
        <w:t>E. 5.2</w:t>
      </w:r>
    </w:p>
    <w:p>
      <w:r>
        <w:t>La jurisprudence européenne (sur l'étendue de la reprise de la jurisprudence européenne, cf. ATF 132 V 53 consid. 2 p. 55 s. et la référence) a cependant apporté des restrictions à la protection que le règlement n° 1408/71 confère aux membres de la famille selon la nature des droits invoqués.</w:t>
      </w:r>
    </w:p>
    <w:p>
      <w:r>
        <w:rPr>
          <w:b/>
        </w:rPr>
        <w:t>E. 5.2.1</w:t>
      </w:r>
    </w:p>
    <w:p>
      <w:r>
        <w:t>La Cour de justice des Communautés européennes (ci-après: la CJCE; devenue entre-temps la Cour de justice de l'Union européenne) faisait une nette distinction entre les droits propres et les droits dérivés. Les droits propres du membre de la famille sont ceux que la législation du pays qui sert les prestations lui alloue indépendamment de tout lien de parenté avec le travailleur migrant alors que les droits dérivés sont ceux dont il bénéficie en qualité de membre de la famille du travailleur migrant (cf. ATF 133 V 320 consid. 5.2.2 BGE 139 V 393 S. 397 p. 324 s.; arrêt 9C_348/2007 du 10 décembre 2007 consid. 4.3.1, in SVR 2008 IV n° 37 p. 125; voir également SILVIA BUCHER, Soziale Sicherheit, beitragsunabhängige Sonderleistungen und soziale Vergünstigungen: Eine europarechtliche Untersuchung mit Blick auf schweizerische Ergänzungsleistungen und Arbeitslosenhilfen, 2000, p. 102 n o 238); peu importe que le risque se soit produit en la personne du travailleur migrant ou en celle du membre de sa famille (cf. BUCHER, op. cit., p. 110 n o 259). La distinction entre droits propres et droits dérivés a dans un premier temps eu pour effet d'exclure les membres de la famille d'un travailleur du principe de l'égalité de traitement prévue à l'art. 3 par. 1 du règlement n° 1408/71 dans la mesure où les membres de la famille et les survivants ne pouvaient prétendre qu'aux droits dérivés mais pas aux droits propres (cf. arrêt de la CJCE du 23 novembre 1976 C-40/76 Kermaschek , Rec. 1976 1669; ATF 132 V 184 consid. 5.2.2 p. 192).</w:t>
      </w:r>
    </w:p>
    <w:p>
      <w:r>
        <w:rPr>
          <w:b/>
        </w:rPr>
        <w:t>E. 5.2.2</w:t>
      </w:r>
    </w:p>
    <w:p>
      <w:r>
        <w:t>Par la suite, la CJCE a limité la portée de la jurisprudence Ke rmaschek dans son arrêt du 30 avril 1996 C-308/93 Cabanis-Issarte , Rec. 1996 I-2097. Sur la base du constat que la distinction entre droits propres et droits dérivés risquait d'avoir pour conséquence de porter atteinte à l'exigence fondamentale de l'ordre juridique communautaire que constitue l'uniformité d'application des règles en faisant dépendre leur applicabilité aux particuliers de la qualification de droit propre ou de droit dérivé donnée par la législation nationale applicable aux prestations en cause au regard des particularités du régime interne de sécurité sociale (cf. point 31), elle a admis que les membres de la famille d'un travailleur migrant pouvaient invoquer directement le principe de l'égalité de traitement prévu à l'art. 3 par. 1 du règlement n° 1408/71 (cf. point 44), même en relation avec leurs droits propres (cf. points 33 et 34). Contrairement à ce que soutient le recourant, si le contexte de l'arrêt Cabanis-Issarte (périodes d'assurance et fixation des cotisations) est certes différent de celui du cas particulier (exportation des prestations), il n'en demeure pas moins que la CJCE en a déduit un principe général (cf. point 34) applicable notamment au cas particulier. Il apparaît concrètement que les membres de la famille d'un travailleur migrant possèdent le droit originaire à un traitement égal en ce qui concerne toutes les prestations qui, par leur nature, ne sont pas exclusivement dues aux travailleurs, comme les prestations de chômage par exemple (dans ce sens, cf. notamment ROSE LANGER, in Kommentar zum Europäischen Sozialrecht, Maximilian Fuchs [Hrsg.], 4 e éd., Baden-Baden BGE 139 V 393 S. 398 2005, n° 17 ad art. 42 du Traité instituant la Communauté européenne p. 62). La CJCE a en outre considéré que l'impossibilité pour le conjoint d'un travailleur - qui après avoir accompagné celui-ci dans une autre Etat membre déciderait de retourner dans son Etat d'origine avec ce travailleur - de se prévaloir de la règle de l'égalité de traitement pour l'octroi de certaines prestations prévues par la législation du dernier Etat d'emploi aurait des répercussions négatives sur la libre circulation des travailleurs dans le cadre de laquelle s'inscrit la réglementation communautaire relative à la coordination des législations nationales de sécurité sociale. Selon elle, il serait en effet contraire au but et à l'esprit de cette réglementation de priver le conjoint d'un travailleur migrant du bénéfice du principe de non-discrimination pour la liquidation de prestations de vieillesse auxquelles il aurait pu prétendre dans des conditions d'égalité de traitement avec les nationaux s'il était resté dans l'Etat d'accueil (cf. point 30; dans ce sens, voir également TEYSSIÉ, op. cit., n° 4 ad art. 3 par. 1 du règlement n° 1408/71 p. 1000).</w:t>
      </w:r>
    </w:p>
    <w:p>
      <w:r>
        <w:rPr>
          <w:b/>
        </w:rPr>
        <w:t>E. 5.3</w:t>
      </w:r>
    </w:p>
    <w:p>
      <w:r>
        <w:t>En résumé, compte tenu du but et de l'esprit de la réglementation communautaire en matière de sécurité sociale et de la nécessité d'appliquer cette dernière de manière uniforme, il y a lieu de considérer que, hormis les cas où il ressort du règlement n°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w:t>
      </w:r>
    </w:p>
    <w:p>
      <w:r>
        <w:rPr>
          <w:b/>
        </w:rPr>
        <w:t>E. 6</w:t>
      </w:r>
    </w:p>
    <w:p>
      <w:r>
        <w:t>Compte tenu de ce qui précède et dans la mesure où la Suisse ne fait pas obstacle au versement à l'étranger d'une rente AVS pour ses ressortissants (cf. art. 18 al. 1 et 2 LAVS ), l'intimé peut demander à être traité de façon non discriminatoire et à percevoir sa rente en Grande-Bretagne. Peu importe que, comme le mentionne le recourant, le droit à une rente AVS suisse soit un droit propre. Par ailleurs, l'assuré est légitimé à requérir directement le bénéfice de l'art. 10 par. 1 du règlement n° 1408/71.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