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289</w:t>
      </w:r>
    </w:p>
    <w:p>
      <w:r>
        <w:t>Bundesgericht (BGE), 2013-05-06, DE</w:t>
      </w:r>
    </w:p>
    <w:p>
      <w:r>
        <w:rPr>
          <w:b/>
        </w:rPr>
        <w:t xml:space="preserve">Quelle: </w:t>
      </w:r>
      <w:r>
        <w:t>https://mcp.opencaselaw.ch/entscheid/bge_BGE_139_V_289</w:t>
      </w:r>
    </w:p>
    <w:p>
      <w:r>
        <w:t>FR: ATF 139 V 289</w:t>
      </w:r>
    </w:p>
    <w:p>
      <w:r>
        <w:t>IT: DTF 139 V 289</w:t>
      </w:r>
    </w:p>
    <w:p>
      <w:pPr>
        <w:pStyle w:val="Heading2"/>
      </w:pPr>
      <w:r>
        <w:t>Regeste</w:t>
      </w:r>
    </w:p>
    <w:p>
      <w:r>
        <w:t>Regeste Art. 9 ATSG; Art. 43 bis Abs. 2 und Art. 46 Abs. 2 zweiter Satz AHVG; Art. 48 Abs. 2 zweiter Satz IVG (in der bis Ende 2007 gültig gewesenen Fassung); verspätete Anmeldung; weitergehende Nachzahlung nicht bezogener Hilflosenentschädigung.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Kasuistik dazu (E. 4). Massgebend für die Nachzahlung hinsichtlich eines Zeitraums, welcher über die der Anmeldung vorangehenden zwölf Monate zurückreicht, ist die Kenntnis des anspruchsbegründenden Sachverhalts vonseiten der versicherten Person oder ihres gesetzlichen Vertreters. Einem solchen Nachzahlungsanspruch steht der Umstand nicht entgegen, dass die in Art. 66 IVV und Art. 67 AHVV genannten, zur Geltendmachung des Anspruchs befugten Drittpersonen den leistungsbegründenden Sachverhalt allenfalls bereits in einem früheren Zeitpunkt gekannt haben (Bestätigung der Rechtsprechung BGE 108 V 226 und BGE 102 V 112 E. 2c S. 117; E. 6.1 und 6.2).</w:t>
      </w:r>
    </w:p>
    <w:p>
      <w:r>
        <w:t>Regeste Art. 9 LPGA; art. 43 bis al. 2 et art. 46 al. 2 seconde phrase LAVS; art. 48 al. 2 seconde phrase LAI (dans sa teneur en vigueur jusqu'à la fin de l'année 2007); demande tardive; paiement rétroactif pour une période plus longue d'une allocation pour impotent non perçue. Qu'un état de fait objectivement donné ouvrant droit à prestations n'ait pas été reconnaissable ou que la personne assurée ait été empêchée pour cause de maladie malgré une connaissance adéquate de déposer une demande ou de charger quelqu'un du dépôt de la demande, n'est admis que de manière très restrictive par la jurisprudence; casuistique à ce propos (consid. 4). Pour le paiement rétroactif concernant une période qui remonte au-delà des douze mois précédant le dépôt de la demande, est déterminante la connaissance de l'état de fait ouvrant droit à prestations de la part de la personne assurée ou de son représentant légal. Le fait que les tiers désignés à l'art. 66 RAI et à l'art. 67 RAVS, autorisés à faire valoir le droit aux prestations aient au besoin déjà eu connaissance de l'état de fait ouvrant droit à prestations à un moment antérieur ne s'oppose pas à un tel droit au paiement rétroactif (confirmation de la jurisprudence ATF 108 V 226 et ATF 102 V 112 consid. 2c p. 117; consid. 6.1 et 6.2).</w:t>
      </w:r>
    </w:p>
    <w:p>
      <w:r>
        <w:t>Regesto Art. 9 LPGA; art. 43 bis cpv. 2 e art. 46 cpv. 2 seconda frase LAVS; art. 48 cpv. 2 seconda frase LAI (nella sua versione in vigore fino a fine 2007); domanda tardiva; ricupero più esteso di assegni per grandi invalidi non riscossi. La giurisprudenza ammette solo in modo molto restrittivo che uno stato di fatto oggettivamente giustificante il diritto alla prestazione non sia stato riconoscibile o che la persona assicurata malgrado relativa conoscenza sia stata impedita a causa di malattia di annunciarsi o di incaricare qualcuno di provvedere all'inoltro della domanda; casistica in materia (consid. 4). Determinante per il ricupero relativo a un periodo anteriore a quello di dodici mesi dalla presentazione della domanda è la conoscenza dei fatti motivanti il diritto alla prestazione da parte della persona assicurata o del suo rappresentante legale. A un tale diritto al ricupero non si oppone la circostanza che le terze persone menzionate agli art. 66 OAI e 67 OAVS, autorizzate a far valere il diritto, abbiano eventualmente avuto conoscenza dello stato di fatto dante diritto alla prestazione già in epoca anteriore (conferma della giurisprudenza in DTF 108 V 226 e DTF 102 V 112 consid. 2c pag. 117; consid. 6.1 e 6.2).</w:t>
      </w:r>
    </w:p>
    <w:p>
      <w:pPr>
        <w:pStyle w:val="Heading2"/>
      </w:pPr>
      <w:r>
        <w:t>Erwägungen</w:t>
      </w:r>
    </w:p>
    <w:p>
      <w:r>
        <w:rPr>
          <w:b/>
        </w:rPr>
        <w:t>E. 4.1</w:t>
      </w:r>
    </w:p>
    <w:p>
      <w:r>
        <w:t>Macht ein Versicherter den Anspruch auf eine Hilflosenentschädigung der AHV mehr als zwölf Monate nach dessen Entstehung geltend, so wird die Entschädigung in Abweichung von Art. 24 Abs. 1 ATSG (SR 830.1) lediglich für die zwölf Monate ausgerichtet, die der Geltendmachung vorangehen (Art. 46 Abs. 2 erster Satz AHVG). Weiter gehende Nachzahlungen werden erbracht, wenn der Versicherte den anspruchsbegründenden Sachverhalt nicht kennen konnte und die Anmeldung innert zwölf Monaten nach Kenntnisnahme vornimmt (zweiter Satz von Art. 46 Abs. 2 AHVG ). BGE 139 V 289 S. 292</w:t>
      </w:r>
    </w:p>
    <w:p>
      <w:r>
        <w:rPr>
          <w:b/>
        </w:rPr>
        <w:t>E. 4.2</w:t>
      </w:r>
    </w:p>
    <w:p>
      <w:r>
        <w:t>Unter dem anspruchsbegründenden Sachverhalt ist in Anlehnung an Art. 4 und 5 IVG sowie Art. 8 und 9 ATSG der körperliche, geistige oder psychische Gesundheitsschaden zu verstehen, der eine voraussichtlich bleibende oder längere Zeit dauernde Hilfs- oder Überwachungsbedürftigkeit bei alltäglichen Lebensverrichtungen zur Folge hat. Mit der Kenntnis des anspruchsbegründenden Sachverhalts ist nicht das subjektive Einsichtsvermögen der versicherten Person gemeint, sondern es geht nach dem Wortlaut von Art. 46 Abs. 2 zweiter Satz AHVG vielmehr darum, ob der anspruchsbegründende Sachverhalt objektiv feststellbar ist oder nicht ( BGE 114 V 134 ; Urteil des Eidgenössischen Versicherungsgerichts H 22/02 vom 8. Juli 2002 E. 2b; vgl. auch die analog anwendbare Rechtsprechung zu Art. 48 Abs. 2 IVG [in der bis Ende 2007 gültig gewesenen Fassung]: BGE 120 V 89 E. 4b S. 94; BGE 102 V 112 E. 1a S. 113; BGE 100 V 114 E. 2c S. 119; ZAK 1984 S. 403, I 132/83 E. 1; Urteil 8C_262/2010 vom 12. Januar 2011 E. 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so namentlich bei Schizophrenie ( BGE 108 V 226 E. 4 S. 228; Urteile des Eidgenössischen Versicherungsgerichts I 824/05 vom 20. Februar 2006 E. 4.3; I 705/02 vom 17. November 2003 E. 4.3; I 141/89 vom 1. März 1990 E. 2b; vgl. auch RDAT 2003 I Nr. 71 S. 277, I 125/02 E. 3), bei einer schweren narzisstischen, depressiven Persönlichkeitsstörung im Sinne eines Borderlinezustandes an der Grenze zur schizophrenen Psychose (Urteil des Eidgenössischen Versicherungsgerichts I 418/96 vom 12. November 1997 E. 3b), bei einer schweren Persönlichkeitsstörung (Urteil des Eidgenössischen Versicherungsgerichts I 205/96 vom 21. Oktober 1996 E. 3c), bei Urteilsunfähigkeit zufolge einer (nicht näher bezeichneten) schweren psychischen Erkrankung (Urteil des Eidgenössischen Versicherungsgerichts I 71/00 vom 29. März 2001 E. 3a); allenfalls auch in Fällen von schwerer Depression ( BGE 102 V 112 E. 3 S. 118) oder Persönlichkeitsstörungen mit sekundärem chronischem Alkoholismus (Urteil des Eidgenössischen Versicherungsgerichts I 149/99 vom 16. März 2000 E. 3b). BGE 139 V 289 S. 293</w:t>
      </w:r>
    </w:p>
    <w:p>
      <w:r>
        <w:rPr>
          <w:b/>
        </w:rPr>
        <w:t>E. 5</w:t>
      </w:r>
    </w:p>
    <w:p>
      <w:r>
        <w:t>Das kantonale Gericht hat festgestellt, weitergehende, d.h. sich auf einen Zeitraum vor April 2008 erstreckende Nachzahlungen im Sinne des dargelegten zweiten Satzes von Art. 46 Abs. 2 AHVG fielen schon deshalb ausser Betracht, weil ein früherer Anspruch auf die Hilflosenentschädigung gar nicht rechtsgenüglich nachweisbar sei.</w:t>
      </w:r>
    </w:p>
    <w:p>
      <w:r>
        <w:rPr>
          <w:b/>
        </w:rPr>
        <w:t>E. 5.1</w:t>
      </w:r>
    </w:p>
    <w:p>
      <w:r>
        <w:t>Diese Schlussfolgerung lässt sich angesichts der bestehenden Aktenlage nicht halten: Nachdem der Sohn der Beschwerdeführerin im April 2009 im Anmeldeformular für eine Hilflosenentschädigung der AHV angekreuzt hatte, dass seine Mutter bei sämtlichen alltäglichen Lebensverrichtungen der Hilfe ihrer beiden im selben Haus wohnenden Kinder sowie der dauernden Pflege und persönlichen Überwachung bedürfe, präzisierte er diese Angaben im Januar 2010 u.a. dahingehend, dass die Hilfsbedürftigkeit seit 2004, die Pflegebedürftigkeit (Verabreichen von Medikamenten und diversen Augentropfen, Wechseln der Inkontinenzhosen) seit 2002 und die Überwachungsbedürftigkeit seit ca. 2004 bestehe. Die Versicherte könne zufolge ihrer Verwirrung kaum allein gelassen werden; die meiste Zeit verbringe sie auf dem Bett oder dem Sofa liegend. Der Allgemeinmediziner Dr. E., der die Beschwerdeführerin seit März 2001 hausärztlich betreut, bescheinigte die eingangs angeführten Diagnosen (lit. A hievor) und bestätigte die Angaben des Sohnes. Für aufwändige pflegerische Verrichtungen (intensive Dekubitusbehandlung, Verbände anlegen usw.) werde die Spitex beigezogen (Bericht vom 17. Januar 2010). In Ergänzung zu den bisherigen Angaben klärte die zuständige Sachbearbeiterin der IV-Stelle des Kantons St. Gallen am 16. Juni 2010 die Hilflosigkeit im Gespräch mit dem Sohn einlässlich weiter ab und hielt im entsprechenden Bericht fest, dass die Versicherte seit mehreren Jahren an fortschreitender Demenz, starker Beeinträchtigung der Sehfähigkeit, Schwerhörigkeit sowie an Bewegungseinschränkungen zufolge Osteoporose leide. Sie müsse bei sämtlichen Aktivitäten des Alltags geführt und begleitet werden; von sich aus würde sie "kaum mehr etwas machen". Ferner lag der Verwaltung ein Zeugnis von Dr. R., stellvertretender Chefarzt an der Augenklinik des Spitals X., vom 9. Januar 2006 vor, wonach die Sehfunktion der von ihm ophthalmologisch betreuten Beschwerdeführerin seit Behandlungsbeginn im April 2002 stark eingeschränkt sei; sie sei auf fremde Hilfe angewiesen. Schliesslich lässt sich dem im Verlaufe des Einspracheverfahrens eingereichten Schreiben des Hausarztes Dr. E. an Prof. Dr. O., Facharzt BGE 139 V 289 S. 294 an der Augenklinik des Spitals Y., vom 21. Februar 2007 entnehmen, dass sich in den letzten Jahren in zunehmendem Masse kognitive Defizite im Sinne einer dementiellen Entwicklung eingestellt hätten. Aufgrund des schleichenden, progredienten Verlaufs und bisher fehlender begleitender neurologischer Symptome sowie Ereignisse akuter cerebrovaskulärer Ischämien müsse am ehesten von einer Demenz vom Alzheimertyp ausgegangen werden. Im Oktober 2006 sei die Versicherte mittels Minimentaltest (Ergebnis: 23 von 30 Punkten) und Uhrentest (Resultat: fünf von sieben Punkten) evaluiert worden; weitere Abklärungen seien bisher nicht veranlasst worden.</w:t>
      </w:r>
    </w:p>
    <w:p>
      <w:r>
        <w:rPr>
          <w:b/>
        </w:rPr>
        <w:t>E. 5.2</w:t>
      </w:r>
    </w:p>
    <w:p>
      <w:r>
        <w:t>Wenn die Vorinstanz im Lichte der angeführten Unterlagen von Beweislosigkeit einer vor April 2008 (zwölf Monate vor der Anmeldung) eingetretenen leistungsbegründenden Hilflosigkeit ausgeht, muss diese Beweiswürdigung als willkürlich bezeichnet werden. Sie ist vom Bundesgericht zu korrigieren (nicht publ. E. 1). Obgleich dem kantonalen Gericht darin beizupflichten ist, dass "ein dementielles Syndrom (...) - zumindest im Anfangsstadium - nicht zwingend eine Hilflosigkeit in den massgeblichen Lebensverrichtungen" begründet, darf nicht ausgeblendet werden, dass der Hausarzt bereits in seinem Schreiben von Anfang 2007 von einer mehrjährigen Entwicklung gesprochen hat; sie veranlasste ihn auch zu den Abklärungsmassnahmen von Herbst 2006. Bei diesen Gegebenheiten durfte jedenfalls schon längere Zeit vor April 2008 nicht mehr vom "Anfangsstadium" einer dementiellen Entwicklung ausgegangen werden. Entscheidend ist jedoch, dass die Hilfsbedürftigkeit anfänglich in erster Linie auf die fortschreitende Beeinträchtigung der Sehfunktion beider Augen zurückzuführen war, welche fachärztlich schon im Jahre 2002 als stark eingeschränkt qualifiziert wurde. Die weitere Verschlechterung führte denn auch zur rechtsseitigen Erblindung. Unter diesen Umständen geht es - entgegen der vorinstanzlichen Auffassung - nicht an, von der hausärztlichen Bestätigung einer spätestens seit 2004 bestehenden Hilfs-, Pflege- und Überwachungsbedürftigkeit abzuweichen, ohne zu begründen, weshalb auf die Angaben seitens Dr. E. und die anderen hievor zitierten Unterlagen nicht abgestellt werden kann. Wird die zusätzliche gesundheitliche Fragilität der betagten Beschwerdeführerin aufgrund der Osteoporose, des medikamentös nicht immer optimal eingestellten Diabetes mellitus vom Typ 2, der früheren rezidivierenden Lungenembolien sowie der wiederkehrenden Harnwegsinfekte berücksichtigt, ist in Übereinstimmung mit der Ausgleichskasse (im Einspracheentscheid vom BGE 139 V 289 S. 295 14. Januar 2011) von einer (spätestens) 2004 vorliegenden Hilflosigkeit schweren Grades auszugehen.</w:t>
      </w:r>
    </w:p>
    <w:p>
      <w:r>
        <w:rPr>
          <w:b/>
        </w:rPr>
        <w:t>E. 6</w:t>
      </w:r>
    </w:p>
    <w:p>
      <w:r>
        <w:t>Eine andere Frage ist, ob und - bejahendenfalls - wieweit der Beschwerdeführerin die ihr an sich seit Anfang 2005 zustehende ( Art. 43 bis Abs. 2 AHVG ) Hilflosenentschädigung gemäss Art. 46 Abs. 2 zweiter Satz AHVG über April 2008 hinaus nachgezahlt werden kann. Die Ausgleichskasse verneinte jegliche Nachzahlung, weil dem Sohn der Versicherten deren prekärer Gesundheitszustand bekannt gewesen sei und er demzufolge seine Mutter bereits früher hätte anmelden können.</w:t>
      </w:r>
    </w:p>
    <w:p>
      <w:r>
        <w:rPr>
          <w:b/>
        </w:rPr>
        <w:t>E. 6.1</w:t>
      </w:r>
    </w:p>
    <w:p>
      <w:r>
        <w:t>In seinen in BGE 108 V 226 und BGE 102 V 112 E. 2c S. 117 publizierten Urteilen vom 25. März 1982 und 5. Mai 1976 hat das Eidgenössische Versicherungsgericht für den Anwendungsbereich von Art. 48 Abs. 2 zweiter Satz IVG (ab 1. Januar 2012: Art. 48 Abs. 2 lit. a und b IVG ) und - in Analogie dazu (vgl. E. 4.2 hievor) - auch für denjenigen von Art. 46 Abs. 2 zweiter Satz AHVG Folgendes festgelegt: Massgebend für die Nachzahlung hinsichtlich eines Zeitraums, welcher über die der Anmeldung vorangehenden zwölf Monate zurückreicht, ist die Kenntnis des anspruchsbegründenden Sachverhalts vonseiten der versicherten Person oder ihres gesetzlichen Vertreters. Einem Nachzahlungsanspruch für mehr als zwölf Monate vor der Anmeldung steht der Umstand nicht entgegen, dass die in Art. 66 IVV (SR 831.201) und Art. 67 AHVV (SR 831.101) genannten, zur Geltendmachung des Anspruchs befugten Drittpersonen den leistungsbegründenden Sachverhalt (vgl. E. 4.2 hievor) allenfalls bereits in einem früheren Zeitpunkt gekannt haben ( BGE 108 V 226 E. 3 S. 228; BGE 102 V 112 E. 2c S. 117). Beiden in der Amtlichen Sammlung veröffentlichten Urteilen lagen Beschlüsse des Gesamtgerichts zugrunde.</w:t>
      </w:r>
    </w:p>
    <w:p>
      <w:r>
        <w:rPr>
          <w:b/>
        </w:rPr>
        <w:t>E. 6.2</w:t>
      </w:r>
    </w:p>
    <w:p>
      <w:r>
        <w:t>Entgegen der Auffassung der Verwaltung ist diese Rechtsprechung keineswegs "offensichtlich überholt". Im Urteil des Eidgenössischen Versicherungsgerichts H 22/02 vom 8. Juli 2002 E. 2a erfuhr sie insofern eine Präzisierung, als der Anspruch auf eine weiter gehende Nachzahlung der Hilflosenentschädigung der AHV abgelehnt wurde, weil die Hilflosigkeit als anspruchsbegründender Sachverhalt dem Ehemann als Beistand der Versicherten (welche an seniler Demenz vom Alzheimertyp litt) erkennbar war. Ansonsten wurde die dargelegte Rechtsprechung seit Erlass der beiden Grundsatzentscheide in gegen einem Dutzend Urteilen des Eidgenössischen Versicherungsgerichts und (seit 1. Januar 2007) des Bundesgerichts BGE 139 V 289 S. 296 bestätigt (vgl. etwa ZAK 1984 S. 403, I 132/83 E. 1 in fine; Urteile 9C_670/2009 vom 11. Dezember 2009 E. 2; I 705/02 vom 17. November 2003 E. 4.3; I 199/02 vom 20. August 2002 E. 2.2; I 71/00 vom 29. März 2001 E. 2a; vgl. auch ANDRÉ PIERRE HOLZER, Verjährung und Verwirkung der Leistungsansprüche im Sozialversicherungsrecht, 2005, S. 92; ULRICH MEYER-BLASER, Bundesgesetz über die Invalidenversicherung [IVG], in: Rechtsprechung des Bundesgerichts zum Sozialversicherungsrecht, Murer/Stauffer [Hrsg.], 1997, S. 284). Für eine Änderung der Rechtsprechung besteht kein Anlass, zumal sich eine solche grundsätzlich nur begründen liesse, wenn die neue Lösung besserer Erkenntnis der ratio legis, veränderten äusseren Verhältnissen oder gewandelter Rechtsanschauung entspräche ( BGE 138 II 162 E. 2.3 S. 166; BGE 138 III 270 E. 2.2.2 S. 273, BGE 137 V 359 E. 6.1 S. 361; BGE 137 III 352 E. 4.6 S. 360; BGE 137 V 133 E. 6.1 S. 137, BGE 137 V 210 E. 3.4.2 S. 252, 282 E. 4.2 S. 291, 314 E. 2.2 Ingress S. 316). Solches wird denn auch von keiner Seite geltend gemacht. An dieser Betrachtungsweise ändert nichts, dass das Eidgenössische Versicherungsgericht in seinem von Verwaltung und Vorinstanz erwähnten Urteil H 374/00 vom 9. August 2002 E. 4 - ohne Auseinandersetzung mit seiner ständigen Gerichtspraxis in dieser Frage - anders entschieden hat. Für den vorliegenden Fall lässt sich daraus nichts ableiten.</w:t>
      </w:r>
    </w:p>
    <w:p>
      <w:r>
        <w:rPr>
          <w:b/>
        </w:rPr>
        <w:t>E. 6.3</w:t>
      </w:r>
    </w:p>
    <w:p>
      <w:r>
        <w:t>Nach dem Gesagten spielt es für den geltend gemachten Nachzahlungsanspruch ab 1. Januar 2005 keine Rolle, dass der Sohn der Beschwerdeführerin den Gesundheitszustand, welcher zur schweren Hilflosigkeit geführt hatte, zweifellos kannte und seine Mutter bereits viel früher hätte anmelden können (einzig seine Rechtsunkenntnis verhinderte dies). Hingegen ist der Frage nachzugehen, inwiefern oder besser: wie lange die Beschwerdeführerin selber den anspruchsbegründenden Sachverhalt trotz ihrer kognitiven Defizite (noch) erkennen konnte (vgl. E. 4.2 hievor). Denkbar ist auch, dass die Versicherte (anfänglich) trotz (noch) vorhandener objektiver Kenntnis (bereits) krankheitsbedingt daran gehindert wurde, sich für eine Hilflosenentschädigung anzumelden oder jemanden mit der Anmeldung zu betrauen. In diese Richtung weisen etwa die Ausführungen des Dr. E. zur ablehnenden Haltung der Beschwerdeführerin gegenüber einem Beizug der Spitex: Die diesbezügliche Malcompliance sei auf die dementielle Störung zurückzuführen (bereits erwähntes Schreiben vom 21. Februar 2007). Das kantonale Gericht, an welches die Sache zur Vornahme ergänzender Abklärungen und anschliessender neuer Entscheidung BGE 139 V 289 S. 297 über die weiter gehende Nachzahlung der Hilflosenentschädigung im Sinne von Art. 46 Abs. 2 zweiter Satz AHVG zurückzuweisen ist, wird am ehesten beim (seit Anfang 2001 behandelnden) Hausarzt der Versicherten Antworten auf die noch offenen Fragen finden. Soweit die Vorinstanz auch mit Bezug auf die spezifisch kognitiven Auswirkungen der dementiellen Entwicklung im Zeitraum vor April 2008 Beweislosigkeit annimmt, liegt wiederum eine (letztinstanzlich zu korrigierende) Bundesrechtsverletzung vor. Das kantonale Gericht übersieht nämlich, dass von Beweislosigkeit erst ausgegangen werden kann, wenn es sich als unmöglich erweist, im Rahmen des Untersuchungsgrundsatzes anhand einer Beweiswürdigung einen Sachverhalt zu ermitteln, der zumindest die Wahrscheinlichkeit für sich hat, der Wirklichkeit zu entsprechen ( BGE 117 V 261 E. 3b S. 264 mit Hinweis). Von einer derartigen beweisrechtlichen Pattsituation kann indessen im hier zu beurteilenden Fall solange nicht gesprochen werden, als noch von keiner Seite Abklärungen darüber getätigt wurden, wie weit und gegebenenfalls wie lange die Beschwerdeführerin trotz ihrer dementiellen Erkrankung überhaupt in der Lage war, sich um die Anmeldung für die Hilflosenentschädigung zu kümmern (vgl. die im zweiten Abschnitt von E. 4.2 hievor angeführten 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