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310</w:t>
      </w:r>
    </w:p>
    <w:p>
      <w:r>
        <w:t>Bundesgericht (BGE), 2013-08-29, DE</w:t>
      </w:r>
    </w:p>
    <w:p>
      <w:r>
        <w:rPr>
          <w:b/>
        </w:rPr>
        <w:t xml:space="preserve">Quelle: </w:t>
      </w:r>
      <w:r>
        <w:t>https://mcp.opencaselaw.ch/entscheid/bge_BGE_139_IV_310</w:t>
      </w:r>
    </w:p>
    <w:p>
      <w:r>
        <w:t>FR: ATF 139 IV 310</w:t>
      </w:r>
    </w:p>
    <w:p>
      <w:r>
        <w:t>IT: DTF 139 IV 310</w:t>
      </w:r>
    </w:p>
    <w:p>
      <w:pPr>
        <w:pStyle w:val="Heading2"/>
      </w:pPr>
      <w:r>
        <w:t>Regeste</w:t>
      </w:r>
    </w:p>
    <w:p>
      <w:r>
        <w:t>Regeste Art. 81 Abs. 1 lit. a und lit. b Ziff. 5 BGG, Art. 52, 56 und 56a BVG, Art. 115 und 121 StPO; Teilnahmerecht der Stiftung Sicherheitsfonds BVG als Zivilklägerin am Strafverfahren, Befugnis zur Beschwerde ans Bundesgericht. Befugnis der Stiftung Sicherheitsfonds BVG, als Zivilklägerin am Strafverfahren gegen denjenigen teilzunehmen, der einer Vorsorgestiftung in strafbarer Weise Mittel entzog mit der Folge, dass die Stiftung Sicherheitsfonds BVG die offengebliebenen Versicherungsleistungen übernehmen musste. Legitimation zur Beschwerde in Strafsachen (E. 1 und 2).</w:t>
      </w:r>
    </w:p>
    <w:p>
      <w:r>
        <w:t>Regeste Art. 81 al. 1 let. a et let. b ch. 5 LTF, art. 52, 56 et 56a LPP, art. 115 et 121 CPP; droit de la Fondation Fonds de garantie LPP de participer à la procédure pénale en tant que demandeur au civil, qualité pour recourir au Tribunal fédéral. Droit de la Fondation Fonds de garantie LPP de participer en tant que demandeur au civil à la procédure pénale ouverte contre celui qui a retiré de manière punissable des fonds d'une fondation de prévoyance avec la conséquence que la Fondation Fonds de garantie LPP a dû prendre en charge les prestations d'assurance laissées ouvertes. Qualité pour former un recours en matière pénale (consid. 1 et 2).</w:t>
      </w:r>
    </w:p>
    <w:p>
      <w:r>
        <w:t>Regesto Art. 81 cpv. 1 lett. a e lett. b n. 5 LTF, art. 52, 56 e 56a LPP, art. 115 e 121 CPP; diritto della Fondazione Fondo di garanzia LPP di partecipare al procedimento penale quale parte civile, qualità per ricorrere al Tribunale federale. Diritto della Fondazione Fondo di garanzia LPP di partecipare, in quanto parte civile, al procedimento penale aperto contro chi ha ritirato in modo punibile dei fondi di una fondazione di previdenza, con la conseguenza che la Fondazione Fondo di garanzia LPP ha dovuto farsi carico delle prestazioni assicurative lasciate aperte. Diritto di interporre un ricorso in materia penale (consid. 1 e 2).</w:t>
      </w:r>
    </w:p>
    <w:p>
      <w:pPr>
        <w:pStyle w:val="Heading2"/>
      </w:pPr>
      <w:r>
        <w:t>Erwägungen</w:t>
      </w:r>
    </w:p>
    <w:p>
      <w:r>
        <w:rPr>
          <w:b/>
        </w:rPr>
        <w:t>E. 1</w:t>
      </w:r>
    </w:p>
    <w:p>
      <w:r>
        <w:t>Der angefochtene Entscheid bestätigt den Ausschluss der Beschwerdeführerin als Privatklägerin vom Strafverfahren. Er schliesst damit das Verfahren für sie ab. Es handelt sich um den Endentscheid einer letzten kantonalen Instanz in einer Strafsache, gegen den die Beschwerde in Strafsachen zulässig ist ( Art. 78 Abs. 1, Art. 80 Abs. 1, Art. 90 BGG ). Die Beschwerdeführerin ist somit zur Beschwerde befugt, wenn sie sich als Privatklägerin am kantonalen Verfahren beteiligt oder keine Möglichkeit zur Teilnahme erhalten hat und sich der angefochtene Entscheid auf die Beurteilung allfälliger Zivilansprüche auswirken kann (Art. 81 Abs. 1 lit. a und lit. b Ziff. 5 BGG).</w:t>
      </w:r>
    </w:p>
    <w:p>
      <w:r>
        <w:rPr>
          <w:b/>
        </w:rPr>
        <w:t>E. 1.1</w:t>
      </w:r>
    </w:p>
    <w:p>
      <w:r>
        <w:t>Der Beschwerdegegner hat der Y. Vorsorgestiftung nach der Überzeugung des Wirtschaftsstrafgerichts in strafbarer bzw. vertragswidriger Weise 1 Mio. Franken entzogen, womit eine Letzterer zustehende, zivilrechtliche Schadenersatzforderung entstanden ist ( Art. 52 Abs. 1 BVG ; ISABELLE VETTER-SCHREIBER, BVG/FZG, Kommentar, 3. Aufl. 2013, N. 1 zu Art. 52 BVG ). Die Beschwerdeführerin hat gestützt auf Art. 56 Abs. 1 lit. b BVG die offengebliebenen Leistungen der Y. Vorsorgestiftung in Liquidation übernommen und ist nach Art. 56a Abs. 1 BVG in diesem Umfang in deren Ansprüche eingetreten. Sowohl die Leistungspflicht der Beschwerdeführerin als auch die gesetzliche Subrogation haben somit ihre Grundlage im öffentlichen Recht; das ändert aber nichts daran, dass es sich bei der Forderung der Y. Vorsorgestiftung in Liquidation BGE 139 IV 310 S. 313 gegen den Beschwerdegegner, in die sie im Umfang ihrer Insolvenzleistungen eingetreten ist, um eine zivilrechtliche Forderung handelt. Der Ausgang des Strafverfahrens gegen den Beschwerdegegner kann sich somit im Sinn von Art. 81 Abs. 1 lit. b Ziff. 5 BGG auf die Beurteilung der Zivilansprüche der Beschwerdeführerin auswirken.</w:t>
      </w:r>
    </w:p>
    <w:p>
      <w:r>
        <w:rPr>
          <w:b/>
        </w:rPr>
        <w:t>E. 1.2</w:t>
      </w:r>
    </w:p>
    <w:p>
      <w:r>
        <w:t>Als Rechtsnachfolgerin der unmittelbar geschädigten Y. Vorsorgestiftung ist die Beschwerdeführerin zwar nur mittelbar geschädigt, was zur Begründung der Befugnis zur Geltendmachung von Zivilforderungen im Strafverfahren grundsätzlich nicht ausreicht ( Art. 115 Abs. 1 StPO ; MAZZUCCHELLI/POSTIZZI, in: Basler Kommentar, Schweizerische Strafprozessordnung, 2011, N. 26 zu Art. 115 StPO ; VIKTOR LIEBER, in: Kommentar zur Schweizerischen Strafprozessordnung [StPO], Donatsch/Hansjakob/Lieber [Hrsg.], 2010, N. 9 zu Art. 121 StPO ). Als gesetzliche Rechtsnachfolgerin ist die Beschwerdeführerin dagegen kraft der besonderen Bestimmung von Art. 121 Abs. 2 StPO zur Teilnahme am Strafverfahren befugt, wobei ihr nur jene Verfahrensrechte zustehen, die sich unmittelbar auf die Durchsetzung der Zivilklage beziehen. Die Beschwerdeführerin hätte somit im Strafverfahren als Zivilklägerin zugelassen werden müssen. Sie ist damit befugt, sich gegen ihren Ausschluss vom Strafverfahren vor Bundesgericht zur Wehr zu setzen ( Art. 81 Abs. 1 lit. a BGG ).</w:t>
      </w:r>
    </w:p>
    <w:p>
      <w:r>
        <w:rPr>
          <w:b/>
        </w:rPr>
        <w:t>E. 1.3</w:t>
      </w:r>
    </w:p>
    <w:p>
      <w:r>
        <w:t>Die übrigen Sachurteilsvoraussetzungen geben zu keinen Bemerkungen Anlass, womit auf die Beschwerde einzutreten ist.</w:t>
      </w:r>
    </w:p>
    <w:p>
      <w:r>
        <w:rPr>
          <w:b/>
        </w:rPr>
        <w:t>E. 2</w:t>
      </w:r>
    </w:p>
    <w:p>
      <w:r>
        <w:t>Mit der Beantwortung dieser Eintretensfrage ist zugleich auch der dem Bundesgericht unterbreitete Rechtsstreit materiell entschieden: Das Obergericht hat Bundesrecht verletzt, indem es den vom Wirtschaftsstrafgericht vorgenommenen Ausschluss der Beschwerdeführerin als Zivilklägerin vom Strafverfahren schützte. Insbesondere kann der vorinstanzlichen Argumentation nicht gefolgt werden, wonach adhäsionsfähig lediglich Zivilansprüche seien, die auf dem Zivilweg vor einem Zivilgericht eingeklagt werden können. Nach Art. 73 Abs. 1 lit. c BVG entscheidet das Gericht, das für die Beurteilung von Streitigkeiten zwischen Vorsorgeeinrichtungen, Arbeitgebern und Anspruchsberechtigten zuständig ist, auch über Verantwortlichkeitsansprüche nach Art. 52 BVG . Im Kanton Bern kommt diese Befugnis dem Verwaltungsgericht zu (Art. 87 lit. c VRPG [BSG 155.21]). Mit dieser Regelung soll die prozessuale Durchsetzung von Verantwortlichkeitsansprüchen vereinfacht BGE 139 IV 310 S. 314 werden (vgl. den Bericht der Kommission für soziale Sicherheit und Gesundheit des Nationalrats vom 24. August 1995 zur Parlamentarischen Initiative "Verbesserung der Insolvenzdeckung in der beruflichen Vorsorge", BBl 1996 576 zu Art. 73 Abs. 1). Diese Zielsetzung steht der Zulassung von Adhäsionsklagen gemäss Art. 122 ff. StPO für Verantwortlichkeitsansprüche nach Art. 52 BVG nicht entgegen. Letztere ermöglichen es, Zivilansprüche gewissermassen "im Schlepptau des Strafverfahrens" geltend zu machen, ohne dafür einen gesonderten und damit in der Regel wesentlich aufwendigeren Zivilprozess führen zu müssen (vgl. LIEBER, a.a.O., N. 1 zu Art. 122 StPO ). Adhäsionsklagen dienen damit ebenfalls der vereinfachten Geltendmachung der Ansprüche nach Art. 52 BVG . Wo allerdings eine vollständige Beurteilung durch den Strafrichter unverhältnismässig aufwendig ist, kann dieser über die Ansprüche nur im Grundsatz entscheiden und im Übrigen die Sache an die normalerweise zuständige Instanz, hier also an das Verwaltungsgericht, verweisen ( Art. 126 Abs. 3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