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128</w:t>
      </w:r>
    </w:p>
    <w:p>
      <w:r>
        <w:t>Bundesgericht (BGE), 2013-02-14, DE</w:t>
      </w:r>
    </w:p>
    <w:p>
      <w:r>
        <w:rPr>
          <w:b/>
        </w:rPr>
        <w:t xml:space="preserve">Quelle: </w:t>
      </w:r>
      <w:r>
        <w:t>https://mcp.opencaselaw.ch/entscheid/bge_BGE_139_IV_128</w:t>
      </w:r>
    </w:p>
    <w:p>
      <w:r>
        <w:t>FR: ATF 139 IV 128</w:t>
      </w:r>
    </w:p>
    <w:p>
      <w:r>
        <w:t>IT: DTF 139 IV 128</w:t>
      </w:r>
    </w:p>
    <w:p>
      <w:pPr>
        <w:pStyle w:val="Heading2"/>
      </w:pPr>
      <w:r>
        <w:t>Regeste</w:t>
      </w:r>
    </w:p>
    <w:p>
      <w:r>
        <w:t>Regeste Polizeiliche Anhaltung; Durchsuchung von Aufzeichnungen; selbständiges polizeiliches Handeln, wenn Gefahr in Verzug ist; Verwertbarkeit; Zufallsfund; Art. 215, 241 Abs. 3, Art. 243 und 141 Abs. 3 StPO. Begriff und Ziel der polizeilichen Anhaltung (E. 1.2). Die Kontrolle eines I-Phones geht über den Zweck einer Anhaltung hinaus. Sie stellt eine Durchsuchung von Aufzeichnungen dar (E. 1.3). Für eine solche bedarf die Polizei grundsätzlich eines staatsanwaltschaftlichen Durchsuchungsbefehls, ausser wenn Gefahr in Verzug ist (E. 1.4 und 1.5). Das selbständige Handeln der Polizei ohne den Durchsuchungsbefehl führt vorliegend unter Berücksichtigung der konkreten Umstände nicht zu einem Verbot der Verwertung der erlangten Beweise (E. 1.6 und 1.7). Begriff des Zufallsfunds und Verneinung eines solchen, weil von Anfang an der Verdacht bestand, die angehaltene Person weile ohne gültige Papiere in der Schweiz und übe eine nicht bewilligte Erwerbstätigkeit aus (E. 2.1 und 2.2).</w:t>
      </w:r>
    </w:p>
    <w:p>
      <w:r>
        <w:t>Regeste Appréhension par la police; examen de documents; action autonome de la police en cas de péril en la demeure; exploitabilité; découverte fortuite; art. 215, 241 al. 3, art. 243 et 141 al. 3 CPP. Notion et but de l'appréhension par la police (consid. 1.2). Le contrôle d'un iPhone excède le but d'une appréhension. Il constitue un examen de documents (consid. 1.3). Sauf en cas de péril en la demeure, la police ne peut en principe procéder à un tel examen que si elle dispose d'un mandat délivré par le ministère public (consid. 1.4 et 1.5). Une action autonome menée par la police sans mandat de perquisition n'implique pas de prime abord, suivant les circonstances concrètes du cas, une interdiction d'exploiter les preuves obtenues (consid. 1.6 et 1.7). Notion de découverte fortuite, non réalisée en l'espèce car il existait d'emblée un soupçon que la personne appréhendée séjournait illégalement en Suisse et exerçait une activité lucrative non autorisée (consid. 2.1 et 2.2).</w:t>
      </w:r>
    </w:p>
    <w:p>
      <w:r>
        <w:t>Regesto Fermo di polizia; perquisizione di carte e registrazioni; azione autonoma della polizia in caso di pericolo nel ritardo; utilizzabilità; reperto casuale; art. 215, 241 cpv. 3, art. 243 e 141 cpv. 3 CPP. Nozione e scopo del fermo di polizia (consid. 1.2). Il controllo di un iPhone travalica lo scopo di un fermo. Costituisce una perquisizione di carte e registrazioni (consid. 1.3). Tranne in caso di pericolo nel ritardo, la polizia può di regola eseguire una perquisizione solo se dispone di un relativo mandato emanato dal pubblico ministero (consid. 1.4 e 1.5). Nella fattispecie, tenuto conto delle circostanze concrete, l'azione autonoma della polizia, senza il mandato di perquisizione, non comporta il divieto di utilizzare le prove raccolte (consid. 1.6 e 1.7). Nozione di reperto casuale. Quest'ultimo non è in concreto dato perché dall'inizio sussisteva il sospetto che la persona fermata soggiornasse illegalmente in Svizzera ed esercitasse senza permesso un'attività lucrativa (consid. 2.1 e 2.2).</w:t>
      </w:r>
    </w:p>
    <w:p>
      <w:pPr>
        <w:pStyle w:val="Heading2"/>
      </w:pPr>
      <w:r>
        <w:t>Erwägungen</w:t>
      </w:r>
    </w:p>
    <w:p>
      <w:r>
        <w:rPr>
          <w:b/>
        </w:rPr>
        <w:t>E. 1.1</w:t>
      </w:r>
    </w:p>
    <w:p>
      <w:r>
        <w:t>Die Vorinstanz ist der Auffassung, dass die "offensichtlichen Freier-Adressen" im Rahmen der bei der Anhaltung durchgeführten polizeilichen Effektenkontrolle "ermittelt" wurden, welche ohne vorgängige Bewilligung der Staatsanwaltschaft in Form eines Durchsuchungsbefehls vorgenommen werden durfte, und zwar unabhängig davon, ob die fraglichen "Adressdaten" in Papierform oder aufgrund einer Durchsuchung des Telefons gefunden wurden. Eine nachträgliche Information der Staatsanwaltschaft sei - soweit eine solche notwendig sei - spätestens mit der Aktenzustellung an die Staatsanwaltschaft zur formellen Verfahrenseröffnung erfolgt. Die entdeckten Beweise seien verwertbar. Die Vorinstanz stützt ihre Ansicht insbesondere auf Art. 215 Abs. 2 lit. c und d i.V.m. Art. 241 Abs. 3 StPO . Die Beschwerdeführerin rügt eine unrichtige Anwendung von Art. 215 StPO respektive von Art. 241 Abs. 1 i.V.m. Art. 246 bzw. 250 StPO. BGE 139 IV 128 S. 131 Die Polizei habe Aufzeichnungen durchsucht, ohne dass die Verfahrensleitung diese Zwangsmassnahme vorgängig mündlich oder schriftlich angeordnet oder nachträglich bewilligt hätte. Da sie - die Beschwerdeführerin - in die polizeiliche Durchsuchung auch nicht eingewilligt habe, habe die Strafbehörde die "Freierliste" in Verletzung einer Gültigkeitsvorschrift gemäss Art. 141 Abs. 2 StPO erlangt. Die "offensichtlichen Freier-Adressen" und die in der Folge erhobenen Zeugenaussagen von B. seien nicht verwertbar.</w:t>
      </w:r>
    </w:p>
    <w:p>
      <w:r>
        <w:rPr>
          <w:b/>
        </w:rPr>
        <w:t>E. 1.2</w:t>
      </w:r>
    </w:p>
    <w:p>
      <w:r>
        <w:t>Die polizeiliche Anhaltung im Sinne von Art. 215 StPO dient der Ermittlung einer allfälligen Verbindung zwischen der angehaltenen Person und einer Straftat. Gemäss Art. 215 Abs. 1 StPO kann die Polizei eine Person anhalten, um ihre Identität festzustellen (lit. a), sie kurz zu befragen (lit. b), abzuklären, ob sie eine Straftat begangen hat (lit. c) oder ob sich in ihrem Gewahrsam Gegenstände befinden, nach denen gefahndet wird (lit. d). Die angehaltene Person ist nach Art. 215 Abs. 2 StPO verpflichtet, ihre Personalien anzugeben (lit. a), Ausweispapiere vorzulegen (lit. b), mitgeführte Sachen vorzuzeigen (lit. c) und Behältnisse oder Fahrzeuge zu öffnen (lit. d). Ziel der Anhaltung ist, die Identität zu überprüfen und festzustellen, ob nach den Umständen der konkreten Situation ein Zusammenhang der betreffenden Person mit Delikten als möglich erscheint (NIKLAUS SCHMID, Handbuch des schweizerischen Strafprozessrechts[nachfolgend: Handbuch], 2009, S. 432 Rz. 1002; ders. , Schweizerische Strafprozessordnung, Praxiskommentar [nachfolgend: Praxiskommentar], 2009, N. 6 zu Art. 215 StPO ). Ein konkreter Tatverdacht wird nicht vorausgesetzt (NIKLAUS OBERHOLZER, Grundzüge des Strafprozessrechts, 3. Aufl. 2012, S. 323 N. 884). Können die Abklärungen nach Art. 215 StPO nicht vor Ort erfolgen, ist die Polizei gemäss Abs. 1 der Bestimmung befugt, die angehaltene Person auf den Polizeiposten zu führen. Zur Anhaltung benötigt die Polizei keine vorgängige Anordnung oder Bewilligung der Staatsanwaltschaft im Sinne von Art. 198 Abs. 1 lit. a i.V.m. Art. 241 StPO (vgl. JONAS WEBER, in: Basler Kommentar, Schweizerische Strafprozessordnung, 2011, N. 9 zu Art. 198 StPO ). Kommt die angehaltene Person ihrer Pflicht nach Art. 215 Abs. 2 lit. c und d StPO zur Vorlage von Ausweispapieren und Gegenständen sowie zum Öffnen von Behältnissen und Fahrzeugen nicht nach, darf die Polizei Kleider, mitgeführte Gegenstände, Behältnisse oder Fahrzeuge ohne staatsanwaltschaftlichen Durchsuchungsbefehl unter den BGE 139 IV 128 S. 132 Voraussetzungen von Art. 241 Abs. 3 i.V.m. Art. 250 StPO durchsuchen (siehe Botschaft vom 21. Dezember 2005 zur Vereinheitlichung des Strafprozessrechts, BBl 2006 1085 ff., 1225 zu Art. 214; ALBERTINI/AMBRUSTER, in: Basler Kommentar, Schweizerische Strafprozessordnung, 2011, N. 16 zu Art. 215 StPO ; vgl. OBERHOLZER, a.a.O., S. 323 N. 885). Diese Durchsuchungen sind auf die Sicherung der Ziele der Anhaltung nach Art. 215 Abs. 1 StPO beschränkt (SCHMID, Praxiskommentar, a.a.O., N. 17 zu Art. 215 StPO ). Ebenfalls in eigener Kompetenz darf die Polizei die angehaltene Person aus Sicherheitsgründen - zum Zwecke der Gefahrenabwehr - gestützt auf Art. 241 Abs. 4 StPO durchsuchen.</w:t>
      </w:r>
    </w:p>
    <w:p>
      <w:r>
        <w:rPr>
          <w:b/>
        </w:rPr>
        <w:t>E. 1.3</w:t>
      </w:r>
    </w:p>
    <w:p>
      <w:r>
        <w:t>Die Polizei führte die Beschwerdeführerin nach erfolglos gebliebener Ausweiskontrolle vor Ort auf den Polizeiposten, weil Anhaltspunkte für Widerhandlungen gegen das Ausländergesetz bestanden (Antreffen der stark alkoholisierten Beschwerdeführerin in einer einschlägigen "Kontakt-Bar" im Stadtzürcher Rotlichtmilieu; Weigerung, sich auszuweisen; keine Ausweispapiere). Die auf dem Polizeiposten durchgeführte Kontrolle der Beschwerdeführerin förderte u.a. "offensichtliche Freier-Adressen" zu Tage. Wie die Polizeibeamten auf diese Daten stiessen, geht aus den Akten nicht klar hervor. Auszugehen ist davon, dass die Beamten das mitgeführte I-Phone der Beschwerdeführerin bzw. - genauer - die darin gespeicherten Adressen durchsuchten. Darauf deuten verschiedene Hinweise im Polizeirapport vom 28. Januar 2011 hin. Eine solche Durchsuchung von Unterlagen - seien sie auf einem Datenträger gespeichert oder physisch im Sinne eines Schriftstücks ("Adressbüchlein") vorhanden - geht über den Zweck der Anhaltung hinaus. Die Befugnis der Polizei, mitgeführte Sachen sowie Behältnisse und Fahrzeuge ohne Befehl zu kontrollieren, geht nach Art. 215 Abs. 2 lit. c und d StPO nicht weiter als die Verpflichtung der angehaltenen Person, diese Sachen vorzuzeigen sowie Behältnisse und Fahrzeuge zu öffnen. Für eine weitergehende Durchsuchung der Effekten bietet die Anhaltung keine Rechtsgrundlage. Der Sache nach handelt es sich bei der zu beurteilenden Durchsuchung des I-Phones entgegen der Auffassung der Vorinstanz nicht (mehr) um eine zulässige Effektenkontrolle im Sinne von Art. 215 Abs. 2 lit. c und d i.V.m. Art. 250 StPO (und ebenso wenig um eine Sicherheitsdurchsuchung der angehaltenen Person zur Gefahrenabwehr gemäss Art. 215 i.V.m Art. 241 Abs. 4 StPO ), sondern um eine Durchsuchung von Aufzeichnungen im Sinne von Art. 246 StPO . BGE 139 IV 128 S. 133</w:t>
      </w:r>
    </w:p>
    <w:p>
      <w:r>
        <w:rPr>
          <w:b/>
        </w:rPr>
        <w:t>E. 1.4</w:t>
      </w:r>
    </w:p>
    <w:p>
      <w:r>
        <w:t>Von einer Durchsuchung von Aufzeichnungen gemäss Art. 246 StPO wird gesprochen, wenn die Schriftstücke oder Datenträger im Hinblick auf ihren Inhalt oder ihre Beschaffenheit durchgelesen bzw. besichtigt werden, um ihre Beweiseignung festzustellen, sie allenfalls zu beschlagnahmen und zu den Akten zu nehmen (vgl. zu Art. 50 VStrR [SR 313.0] BGE 109 IV 154 E. 1). Solche Durchsuchungen von Unterlagen und Datenträgern sind nach Art. 198 i.V.m. Art. 241 Abs. 1 StPO grundsätzlich von der Staatsanwaltschaft (allenfalls vom Sachgericht) anzuordnen bzw. vorzunehmen (vgl. Botschaft, a.a.O., BBl 2006 1238). Es ist der Staatsanwaltschaft aber unbenommen, die Polizei im Rahmen von Art. 312 StPO damit zu beauftragen, die auf die Amtsstelle verbrachten bzw. entsiegelten Aufzeichnungen nach bestimmten Kriterien zu durchsuchen bzw. auszuwerten (ANDREAS J. KELLER, in: Kommentar zur Schweizerischen Strafprozessordnung [StPO], 2010, N. 4 zu Art. 246 StPO ). Sofern im Sinne von Art. 241 Abs. 3 StPO "Gefahr in Verzug" vorliegt, kann die Polizei Unterlagen und Aufzeichnungen auch ohne besonderen Befehl der Staatsanwaltschaft durchsuchen. Das polizeiliche Handeln muss sich dann allerdings - wie bei einer allfälligen Delegation von der Staatsanwaltschaft an die Polizei nach Art. 312 StPO - angesichts der besonderen Relevanz des Eingriffs in die Privatsphäre der betroffenen Person (oder Dritter) auf einfache Sachverhalte beschränken (SCHMID, Handbuch, a.a.O., S. 474 Rz. 1074; ders. , Praxiskommentar, a.a.O., N. 3 zu Art. 246 StPO ; DIEGO R. GFELLER, in: Basler Kommentar, Schweizerische Strafprozessordnung, 2011, N. 32 ff. zu Art. 241 StPO ; vgl. CATHERINE CHIRAZZI in: Commentaire romand, Code de procédure pénale, 2010, N. 28 und 33 zu Art. 241 StPO ).</w:t>
      </w:r>
    </w:p>
    <w:p>
      <w:r>
        <w:rPr>
          <w:b/>
        </w:rPr>
        <w:t>E. 1.5</w:t>
      </w:r>
    </w:p>
    <w:p>
      <w:r>
        <w:t>Inwiefern vorliegend "Gefahr in Verzug" war, welche die Polizei zu selbständigem Handeln im Sinne von Art. 241 Abs. 3 StPO ermächtigte, ist nicht erkennbar. Der Umstand, dass die Anhaltung nach Art. 215 StPO und die damit einhergehende Beschränkung der Bewegungsfreiheit der angehaltenen Person nur kurze Zeit dauern darf (vgl. Botschaft, a.a.O., BBl 2006 1224; SCHMID, Handbuch, a.a.O., S. 433 Rz. 1003), vermag jedenfalls keine Dringlichkeit im Sinne von Art. 241 Abs. 3 StPO zu begründen. Andernfalls wäre die Polizei bei einer Anhaltung unter Hinweis auf die engen zeitlichen Grenzen stets und ohne weiteres befugt, Durchsuchungen nach Art. 246 StPO selbständig anzuordnen und durchzuführen. Das entspricht nicht dem Sinn des Gesetzes. Art. 241 Abs. 3 StPO kommt BGE 139 IV 128 S. 134 (nur) zum Tragen, wenn ohne sofortige Durchsuchung ein Beweisverlust zu befürchten ist (GFELLER, a.a.O., N. 33 zu Art. 241 StPO ; SCHMID, Handbuch, a.a.O., S. 468 f. Rz. 1064). Das ist hier nicht der Fall. Die "offensichtlichen Freier-Adressen" waren auf dem I-Phone gespeichert und konnten ohne Manipulation des Geräts nicht verloren gehen. Zwar durften die Polizeibeamten das I-Phone - ohne entsprechende Beschlagnahme - nur so lange (zurück-)behalten, als es der Beschwerdeführerin selber untersagt war, sich vom Ort der Massnahme zu entfernen. Das begründet aber für sich allein keine dringliche Situation im Sinne von Art. 241 Abs. 3 StPO , zumal nicht erstellt und angesichts des Zeitpunkts der Kontrolle auch nicht wahrscheinlich ist, dass die Staatsanwaltschaft für eine (mindestens mündliche) Anordnung der Durchsuchung des I-Phones nicht erreichbar war (KELLER, a.a.O., N. 23 zu Art. 241 und N. 4 zu Art. 246 StPO , welcher Dringlichkeit bei Durchsuchungen von Aufzeichnungen praktisch für ausgeschlossen hält). Das selbständige Handeln der Polizei ohne staatsanwaltschaftlichen Befehl war regelwidrig. Es stellt sich die Frage nach den prozessualen Folgen dieses Verstosses.</w:t>
      </w:r>
    </w:p>
    <w:p>
      <w:r>
        <w:rPr>
          <w:b/>
        </w:rPr>
        <w:t>E. 1.6</w:t>
      </w:r>
    </w:p>
    <w:p>
      <w:r>
        <w:t>Die Verwertbarkeit rechtswidrig erlangter Beweise ist in Art. 141 StPO geregelt. Für Beweise, die durch verbotene Beweiserhebungsmethoden erlangt werden, sieht Art. 141 Abs. 1 Satz 1 StPO ein absolutes Beweisverwertungsverbot vor. Dasselbe gilt, wenn das Gesetz einen Beweis als unverwertbar bezeichnet ( Art. 141 Abs. 1 Satz 2 StPO ). Beweise, die Strafbehörden in strafbarer Weise oder unter Verletzung von Gültigkeitsvorschriften erhoben haben, dürfen nach Art. 141 Abs. 2 StPO grundsätzlich nicht verwertet werden, es sei denn, ihre Verwertung sei zur Aufklärung schwerer Straftaten unerlässlich. Beweise, bei deren Erhebung lediglich Ordnungsvorschriften verletzt wurden, sind dagegen gemäss Art. 141 Abs. 3 StPO verwertbar. Ob im Einzelfall eine Gültigkeits- oder eine Ordnungsvorschrift vorliegt, bestimmt sich (sofern das Gesetz die Norm nicht selber als Gültigkeitsvorschrift bezeichnet) primär nach dem Schutzzweck der Norm: Hat die Verfahrensvorschrift für die Wahrung der zu schützenden Interessen der betreffenden Person eine derart erhebliche Bedeutung, dass sie ihr Ziel nur erreichen kann, wenn bei Nichtbeachtung die Verfahrenshandlung ungültig ist, liegt eine Gültigkeitsvorschrift vor (zum Ganzen vgl. Botschaft, a.a.O., BBl 2006 1183 f.).</w:t>
      </w:r>
    </w:p>
    <w:p>
      <w:r>
        <w:rPr>
          <w:b/>
        </w:rPr>
        <w:t>E. 1.7</w:t>
      </w:r>
    </w:p>
    <w:p>
      <w:r>
        <w:t>Dass die Polizeibeamten das I-Phone der Beschwerdeführerin bzw. die darin gespeicherten Adressen ohne die grundsätzlich BGE 139 IV 128 S. 135 erforderliche Bewilligung der Staatsanwaltschaft durchsuchten, führt nicht zu einem Verbot der Verwertung der erwähnten Freier-Adressen. Die Voraussetzungen für die Durchsuchung des (offenkundig nicht mittels eines Codes verschlossenen) I-Phones waren an sich erfüllt. Die Durchsuchung als solche war auch nicht unverhältnismässig. Die Polizeibeamten beschränkten sich offenbar darauf, (nur) Einsicht in die im Gerät abgelegten Adressen zu nehmen (vgl. hierzu Hinweis im Polizeirapport vom 28. Januar 2011, wonach "über die Agenda" eventuell noch weitere Freier ermittelt werden könnten). Anhaltspunkte dafür, dass sich die Beamten vorsätzlich und rechtsmissbräuchlich über die gesetzliche Zuständigkeitsordnung im Sinne von Art. 198 StPO hinwegsetzten bzw. den staatsanwaltschaftlichen Durchsuchungsbefehl bewusst nicht einholten, bestehen nicht. Das gilt umso mehr, als selbständiges polizeiliches Handeln im Rahmen von Art. 246 StPO nicht kategorisch ausgeschlossen, sondern bei Dringlichkeit ( Art. 241 Abs. 3 StPO ) möglich ist. Die Zuständigkeiten sind hier in einer gewissen Hinsicht "fliessend". Vor diesem Hintergrund und unter Berücksichtigung der konkreten Umstände stellt das Erfordernis des staatsanwaltschaftlichen Durchsuchungsbefehls im vorliegenden Fall eine blosse Ordnungsvorschrift im Sinne von Art. 141 Abs. 3 StPO dar (vgl. insoweit auch GFELLER, a.a.O., N. 10 zu Art. 246 StPO mit Hinweisen). Demnach sind die ermittelten "offensichtlichen Freier-Adressen" und die gestützt darauf erlangten Aussagen des Zeugen B. verwertbar.</w:t>
      </w:r>
    </w:p>
    <w:p>
      <w:r>
        <w:rPr>
          <w:b/>
        </w:rPr>
        <w:t>E. 2</w:t>
      </w:r>
    </w:p>
    <w:p>
      <w:r>
        <w:t>Die Beschwerdeführerin rügt einen Verstoss gegen Art. 243 StPO . Die angebliche Ermittlung von "offensichtlichen Freier-Adressen" habe nicht im Zusammenhang mit der ursprünglich abzuklärenden Straftat (rechtswidrige Einreise, allenfalls rechtswidriger Aufenthalt) gestanden, sondern auf eine "andere Straftat" im Sinne von Art. 243 StPO (Erwerbstätigkeit ohne Bewilligung) hingewiesen. Die vorinstanzliche Schlussfolgerung, aufgrund des Kontrollorts und der starken Alkoholisierung der Beschwerdeführerin habe der Verdacht der Schwarzarbeit nicht von Beginn weg ausgeschlossen werden können, sei willkürlich. Die "Freierliste" hätte als Zufallsfund behandelt werden müssen. Sie sei - ebenso wie die in der Folge durchgeführte Befragung des Zeugen B. - nach Art. 141 StPO nicht verwertbar.</w:t>
      </w:r>
    </w:p>
    <w:p>
      <w:r>
        <w:rPr>
          <w:b/>
        </w:rPr>
        <w:t>E. 2.1</w:t>
      </w:r>
    </w:p>
    <w:p>
      <w:r>
        <w:t>Unter Zufallsfunden nach Art. 243 StPO versteht man die bei der Durchführung von Zwangsmassnahmen allgemein und bei Durchsuchungen und Untersuchungen im Besonderen zufällig entdeckten BGE 139 IV 128 S. 136 Beweismittel, Spuren, Gegenstände oder Vermögenswerte, die mit der abzuklärenden Straftat in keinem direkten Zusammenhang stehen und den ursprünglichen Verdacht weder erhärten noch widerlegen, aber auf eine weitere Straftat hinweisen (GFELLER/THORMANN, in: Basler Kommentar, Schweizerische Strafprozessordnung, 2011, N. 6 zu Art. 243 StPO ; SCHMID, Praxiskommentar, a.a.O., N. 1 zu Art. 243 StPO ; ders. , Handbuch, a.a.O., S. 470 Rz. 1066; KELLER, a.a.O., N. 1 zu Art. 243 StPO ). Kein Zufallsfund liegt dagegen vor, wenn eine Spur bzw. ein Gegenstand in einem direkten Zusammenhang mit der abzuklärenden Straftat steht. Abzugrenzen sind Zufallsfunde von unzulässigen Beweisausforschungen, sogenannten "Fishing-Expeditions". Eine solche besteht, wenn einer Zwangsmassnahme kein genügender Tatverdacht zugrunde liegt, sondern aufs Geratewohl Beweisaufnahmen getätigt werden. Aus Beweisausforschungen resultierende Ergebnisse sind nicht verwertbar (siehe BGE 137 I 218 E. 2.3.2 mit zahlreichen Hinweisen auf Rechtsprechung und Lehre).</w:t>
      </w:r>
    </w:p>
    <w:p>
      <w:r>
        <w:rPr>
          <w:b/>
        </w:rPr>
        <w:t>E. 2.2</w:t>
      </w:r>
    </w:p>
    <w:p>
      <w:r>
        <w:t>Gemäss Polizeirapport vom 28. Januar 2011 wurde gegen die Beschwerdeführerin wegen Verletzung von Art. 115 Abs. 1 lit. a und c AuG ermittelt. Es bestand der Verdacht der illegalen Einreise in die Schweiz zur Ausübung der Prostitution ohne Bewilligung. Die Polizei führte die Beschwerdeführerin gemäss Rapport zwar primär deshalb auf den Polizeiposten, weil sich diese nicht ausweisen konnte und Anhaltspunkte dafür bestanden, sie sei ohne gültige Ausweispapiere in der Schweiz anwesend. Damit stand für die Polizei nach Ansicht der Vorinstanz anfänglich zwar ein allfälliger Verstoss gegen Einreisevorschriften im Sinne von Art. 115 Abs. 1 lit. a AuG im Vordergrund, ohne dass aber Widerhandlungen gegen Art. 115 Abs. 1 lit. b und c AuG (rechtswidriger Aufenthalt, Erwerbstätigkeit ohne Bewilligung) ausgeschlossen werden konnten. Solche Verstösse schienen vielmehr ebenso wahrscheinlich. Dieser Schluss der Vorinstanz ist nicht willkürlich. Er folgt aus der Gesamtsituation anlässlich der Kontrolle der Beschwerdeführerin (Einsatzörtlichkeit der Polizei in einer einschlägigen "Kontakt-Bar" im Kerngebiet des Stadtzürcher Milieus; starke Alkoholisierung der Beschwerdeführerin; Weigerung, sich auszuweisen; keine Ausweispapiere). Deren Einwand, nicht jede Frau, die sich im "Chreis Cheib" die "Nacht um die Ohren schlage", sei ein "leichtes Mädchen", ist nicht geeignet, den vorinstanzlichen Schluss in Frage zu stellen. Mit der Vorinstanz kann ohne Willkür davon ausgegangen werden, gegenüber der BGE 139 IV 128 S. 137 Beschwerdeführerin habe von Anbeginn an ein (Anfangs-)Verdacht bestanden, sie weile ohne gültige Papiere in der Schweiz und übe eine nicht bewilligte Erwerbstätigkeit aus. Die ermittelten Adressdaten von Freiern stehen demnach in direktem Zusammenhang mit den abzuklärenden Straftaten und stellen keinen Zufallsfund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