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273</w:t>
      </w:r>
    </w:p>
    <w:p>
      <w:r>
        <w:t>Bundesgericht (BGE), 2013-06-03, FR</w:t>
      </w:r>
    </w:p>
    <w:p>
      <w:r>
        <w:rPr>
          <w:b/>
        </w:rPr>
        <w:t xml:space="preserve">Quelle: </w:t>
      </w:r>
      <w:r>
        <w:t>https://mcp.opencaselaw.ch/entscheid/bge_BGE_139_III_273</w:t>
      </w:r>
    </w:p>
    <w:p>
      <w:r>
        <w:t>FR: ATF 139 III 273</w:t>
      </w:r>
    </w:p>
    <w:p>
      <w:r>
        <w:t>IT: DTF 139 III 273</w:t>
      </w:r>
    </w:p>
    <w:p>
      <w:pPr>
        <w:pStyle w:val="Heading2"/>
      </w:pPr>
      <w:r>
        <w:t>Regeste</w:t>
      </w:r>
    </w:p>
    <w:p>
      <w:r>
        <w:t>Regeste Art. 3, 59, 60 und 209 Abs. 1 ZPO. Eine durch die Schlichtungsbehörde erteilte gültige Klagebewilligung ist eine Prozessvoraussetzung, welche das Gericht von Amtes wegen zu prüfen hat (E. 2.1). Das Bestimmen der zuständigen Schlichtungsbehörde ist eine Frage der Justizorganisation, die nach Art. 3 ZPO Sache der Kantone ist (E. 2.2). Die Klagebewilligung nach Art. 209 ZPO kann weder mit Berufung noch mit Beschwerde angefochten werden (E. 2.3).</w:t>
      </w:r>
    </w:p>
    <w:p>
      <w:r>
        <w:t>Regeste Art. 3, 59, 60 et 209 al. 1 CPC. L'existence d'une autorisation de procéder valable, délivrée par l'autorité de conciliation, est une condition de recevabilité de la demande que le tribunal doit examiner d'office (consid. 2.1). Déterminer l'autorité de conciliation qui est compétente est une question d'organisation judiciaire, qui relève du droit cantonal en vertu de l'art. 3 CPC (consid. 2.2). L'autorisation de procéder au sens de l'art. 209 CPC ne constitue pas une décision susceptible d'appel ou de recours (consid. 2.3).</w:t>
      </w:r>
    </w:p>
    <w:p>
      <w:r>
        <w:t>Regesto Art. 3, 59, 60 e 209 cpv. 1 CPC. L'esistenza di una valida autorizzazione ad agire rilasciata dall'autorità di conciliazione è un presupposto processuale che il tribunale deve esaminare d'ufficio (consid. 2.1). Stabilire quale sia l'autorità di conciliazione competente è una questione di organizzazione giudiziaria, determinata dal diritto cantonale in virtù dell'art. 3 CPC (consid. 2.2). L'autorizzazione ad agire nel senso dell'art. 209 CPC non costituisce una decisione suscettiva di appello o reclamo (consid. 2.3).</w:t>
      </w:r>
    </w:p>
    <w:p>
      <w:pPr>
        <w:pStyle w:val="Heading2"/>
      </w:pPr>
      <w:r>
        <w:t>Erwägungen</w:t>
      </w:r>
    </w:p>
    <w:p>
      <w:r>
        <w:rPr>
          <w:b/>
        </w:rPr>
        <w:t>E. 2.1</w:t>
      </w:r>
    </w:p>
    <w:p>
      <w:r>
        <w:t>Il n'est pas contesté que la demande formée par l'intimé est soumise à la procédure ordinaire ( art. 219 ss CPC ). L' art. 197 CPC prescrit que la procédure au fond est précédée d'une tentative de conciliation devant une autorité de conciliation. Il est fait exception à cette exigence dans les cas mentionnés à l' art. 198 CPC - lesquels n'entrent pas en ligne de compte in casu - ainsi que lorsqu'il y a eu renonciation à la procédure de conciliation ( art. 199 CPC ), ce qui n'est pas le cas en l'espèce. Ainsi, la conciliation était un préalable nécessaire à l'introduction de la demande. D'après l' art. 209 al. 1 CPC ,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(FF 2006 6941 ad art. 206; FRANÇOIS BOHNET, in CPC, Code de procédure civile commenté, 2011, n° 4 ad art. 209 CPC ; URS EGLI, in Schweizerische Zivilprozessordnung [ZPO], Brunner/Gasser/Schwander [éd.], 2011, n° 4 ad art. 209 CPC ; JÖRG HONEGGER, in Kommentar zur Schweizerischen Zivilprozessordnung [ZPO], Sutter-Somm/ Hasenböhler/Leuenberger [éd.], 2 e éd. 2013, n° 1 ad art. 209 CPC ). Bien que l'existence d'une autorisation de procéder valable ne soit pas mentionnée dans les conditions de recevabilité de l'action BGE 139 III 273 S. 276 énumérées à l' art. 59 al. 2 CPC - dont la liste n'est pas exhaustive comme l'indique clairement l'utilisation dans son libellé de l'adverbe "notamment" -, la doctrine admet qu'il s'agit d'une condition de recevabilité de la demande que le tribunal doit examiner d'office en vertu de l' art. 60 CPC (ALEXANDER ZÜRCHER, in Kommentar zur Schweizerischen Zivilprozessordnung [ZPO], Sutter-Somm/Hasenböhler/Leuenberger [éd.], 2 e éd. 2013, n os 9 et 57 ad art. 59 CPC ; SIMON ZINGG, in Berner Kommentar, Schweizerische Zivilprozessordnung, vol. I, 2012, n os 25 et 161 ad art. 59 CPC ; ADRIAN STAEHELIN ET AL., Zivilprozessrecht, 2 e éd. 2013, p. 167 § 11 ch. 5d; BOHNET, op. cit., n os 64 et 65 ad art. 59 CPC ;THOMAS SUTTER-SOMM, Das Schlichtungsverfahren der ZPO: ausgewählte Problempunkte, RSPC 2012 p. 77; TANJA DOMEJ, in ZPO, Oberhammer [éd.], 2010, n° 15 ad art. 59 CPC ; MATTHIAS COURVOISIER, in Schweizerische Zivilprozessordnung [ZPO], Baker &amp; McKenzie [éd.], 2010, n° 12 ad art. 59 CPC ). Une autorisation de procéder délivrée par une autorité de conciliation manifestement incompétente n'est en principe pas valable (BOHNET, op. cit., n° 10 ad art. 209 CPC ). Il s'agit d'une application du principe général selon lequel les actes d'une autorité incompétente sont normalement nuls et ne déploient pas d'effet juridique ( ATF 137 I 273 consid. 3.1 p. 275 et les arrêts cités; ATF 132 II 21 consid. 3.1 p. 27).</w:t>
      </w:r>
    </w:p>
    <w:p>
      <w:r>
        <w:rPr>
          <w:b/>
        </w:rPr>
        <w:t>E. 2.2</w:t>
      </w:r>
    </w:p>
    <w:p>
      <w:r>
        <w:t>Déterminer quelle est l'autorité de conciliation compétente est une question d'organisation judiciaire, qui relève donc du droit cantonal ( art. 3 CPC ). La cour cantonale a établi que la détermination de l'autorité de conciliation compétente dépendait, en droit vaudois, de la juridiction compétente pour examiner la demande en première instance. Comme la valeur litigieuse dépassait le seuil de 100'000 fr., le Président du tribunal d'arrondissement n'était pas compétent pour connaître de la requête en conciliation. On observera ici qu'il ne s'agit pas - contrairement à ce que suggère la recourante - d'un problème d'amplification de la demande initiale ( art. 227 CPC ), du moment qu'il a été constaté que la prétention dépassait le seuil de 100'000 fr. déjà au stade de la requête en conciliation. La cour cantonale a déduit de cette situation que le Président du tribunal d'arrondissement était manifestement incompétent pour connaître de la requête en conciliation et qu'il n'aurait pas dû délivrer l'autorisation de procéder. Il s'agit là d'une question de droit cantonal sur laquelle il n'y a pas lieu de revenir, puisque le recours en matière civile n'est pas ouvert BGE 139 III 273 S. 277 pour contrôler la bonne application du droit cantonal ( art. 95 LTF ; ATF 138 V 67 consid. 2.2 p. 69; ATF 136 I 241 consid. 2.4 p. 249) et qu'aucune violation du droit fédéral n'a été invoquée ou n'est perceptible dans ce contexte. Il faut en conclure que l'autorisation de procéder a été délivrée par une autorité manifestement incompétente, de sorte qu'il manque une condition à la recevabilité de l'action intentée par l'intimé ( art. 60 CPC ; FF 2006 6941 ad art. 206).</w:t>
      </w:r>
    </w:p>
    <w:p>
      <w:r>
        <w:rPr>
          <w:b/>
        </w:rPr>
        <w:t>E. 2.3</w:t>
      </w:r>
    </w:p>
    <w:p>
      <w:r>
        <w:t>La cour cantonale a estimé que la recourante était forclose à faire valoir la nullité de l'autorisation de procéder, parce qu'elle aurait dû interjeter un appel contre ladite autorisation de procéder. L'autorité cantonale ne peut pas être suivie. La doctrine a en effet nié - à bon droit - l'existence d'une voie de recours à l'encontre de l'autorisation de procéder, au motif que tant l' art. 308 CPC (pour l'appel) que l' art. 319 let. a CPC (pour le recours) précisent que ne sont attaquables que les décisions (Entscheide, decisioni) et que l'autorisation de procéder au sens de l' art. 209 CPC ne constitue pas une décision (cf. ZÜRCHER, op. cit., n° 6 ad art. 59 CPC ; FRANCESCO TREZZINI, in Commentario al Codice di diritto processuale civile svizzero [CPC] del 19 dicembre 2008, 2011, n° 1 ad art. 308 CPC p. 1353; KURT BLICKENSTORFER, in Schweizerische Zivilprozessordnung ZPO, Brunner/Gasser/Schwander [éd.], 2011, n os 71 ss ad Vor Art. 308-334 CPC ). Dans un arrêt non publié (arrêt 4A_281/2012 du 22 mars 2013 consid. 1.2), le Tribunal fédéral a d'ailleurs jugé que l'autorité de conciliation n'est pas un tribunal, dès l'instant où, si elle dispose d'un certain pouvoir de proposition ( art. 210 al. 1 let. b CPC ) et de décision ( art. 212 CPC ), elle doit avant tout chercher à concilier les parties, et si la conciliation échoue, délivrer l'autorisation de procéder. En conséquence, la recourante ne disposait d'aucune voie de recours pour s'en prendre à l'autorisation de procéder délivrée par l'autorité incompétente. La recourante a contesté immédiatement (i.e. dans sa réponse) la validité de l'autorisation de procéder délivrée, de sorte qu'elle n'a pas agi contrairement aux règles de la bonne foi (cf., à ce propos, ATF 137 III 547 consid. 2.3 p. 548/549). Au vu de ce qui précède, le recours doit être admis. L'arrêt déféré sera annulé et il sera prononcé que la demande formée par l'intimé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