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484</w:t>
      </w:r>
    </w:p>
    <w:p>
      <w:r>
        <w:t>Bundesgericht (BGE), 2012-12-18, DE</w:t>
      </w:r>
    </w:p>
    <w:p>
      <w:r>
        <w:rPr>
          <w:b/>
        </w:rPr>
        <w:t xml:space="preserve">Quelle: </w:t>
      </w:r>
      <w:r>
        <w:t>https://mcp.opencaselaw.ch/entscheid/bge_BGE_138_I_484</w:t>
      </w:r>
    </w:p>
    <w:p>
      <w:r>
        <w:t>FR: ATF 138 I 484</w:t>
      </w:r>
    </w:p>
    <w:p>
      <w:r>
        <w:t>IT: DTF 138 I 484</w:t>
      </w:r>
    </w:p>
    <w:p>
      <w:pPr>
        <w:pStyle w:val="Heading2"/>
      </w:pPr>
      <w:r>
        <w:t>Regeste</w:t>
      </w:r>
    </w:p>
    <w:p>
      <w:r>
        <w:t>Regeste Art. 29 Abs. 1 und 2 BV; Art. 6 Ziff. 1 EMRK; Replikrecht im schriftlichen gerichtlichen Verfahren. Es ist Aufgabe des Gerichts, in jedem Einzelfall ein effektives Replikrecht der Parteien zu gewährleisten. Hierfür kann es genügen, eine Eingabe lediglich zur Kenntnisnahme zuzustellen (ohne Fristansetzung für eine allfällige Stellungnahme), wenn von der Partei erwartet werden kann, dass sie umgehend unaufgefordert Stellung nimmt oder eine Stellungnahme beantragt, sofern sie dies für erforderlich erachtet (E. 2.1-2.4). Vorliegend durfte das Gericht einen Verzicht auf das Replikrecht annehmen (E. 2.5).</w:t>
      </w:r>
    </w:p>
    <w:p>
      <w:r>
        <w:t>Regeste Art. 29 al. 1 et 2 Cst.; art. 6 par. 1 CEDH; droit à la réplique dans une procédure judiciaire. Il est du devoir du tribunal de garantir aux parties un droit effectif à la réplique dans chaque cas particulier. Pour cela, il peut suffire de communiquer une prise de position (sans imposer de délai pour des éventuelles observations), si on peut attendre de la partie qu'elle prenne position immédiatement sans y avoir été invitée ou qu'elle requiert une prise de position si elle estime cela nécessaire (consid. 2.1-2.4). En l'occurrence, le tribunal pouvait constater que la partie avait renoncé au droit à la réplique (consid. 2.5).</w:t>
      </w:r>
    </w:p>
    <w:p>
      <w:r>
        <w:t>Regesto Art. 29 cpv. 1 e 2 Cost.; art. 6 n. 1 CEDU; diritto di replica nell'ambito della procedura scritta giudiziaria. Compete al tribunale garantire alle parti, in ogni caso concreto, un diritto di replica effettivo. Al riguardo può essere sufficiente trasmettere uno scritto soltanto per conoscenza (senza fissare un termine per eventuali osservazioni), quando ci si può attendere che la parte prenda prontamente posizione senza esservi invitata o, nella misura in cui lo ritenga necessario, chieda di potersi esprimere al proposito (consid. 2.1-2.4). Nella fattispecie il tribunale poteva ritenere una rinuncia al diritto di replicare (consid. 2.5).</w:t>
      </w:r>
    </w:p>
    <w:p>
      <w:pPr>
        <w:pStyle w:val="Heading2"/>
      </w:pPr>
      <w:r>
        <w:t>Erwägungen</w:t>
      </w:r>
    </w:p>
    <w:p>
      <w:r>
        <w:rPr>
          <w:b/>
        </w:rPr>
        <w:t>E. 2</w:t>
      </w:r>
    </w:p>
    <w:p>
      <w:r>
        <w:t>Die Beschwerdeführerin rügt zunächst eine Verletzung des rechtlichen Gehörs, weil ihr das Verwaltungsgericht die Vernehmlassungen des Sicherheitsdepartements und des Gemeinderates Arth lediglich zur Kenntnis zugestellt habe, ohne ihr eine Frist zur Stellungnahme anzusetzen. Die Vorinstanz habe sodann rasch entschieden, so dass die Beschwerdeführerin keine Gelegenheit mehr gehabt habe, sich zu den falschen bzw. unvollständigen Äusserungen des Departements und des Gemeinderates zu äussern, welche für den vorliegenden Entscheid wesentlich gewesen seien.</w:t>
      </w:r>
    </w:p>
    <w:p>
      <w:r>
        <w:rPr>
          <w:b/>
        </w:rPr>
        <w:t>E. 2.1</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BGE 138 I 484 S. 486 wesentliche Vorbringen enthalten ( BGE 137 I 195 E. 2.3.1 S. 197; BGE 133 I 100 E. 4.3-4.7 S. 102 ff.). Es ist Sache der Parteien zu beurteilen, ob eine Entgegnung erforderlich ist oder nicht (Urteil des Europäischen Gerichtshofes für Menschenrechte [EGMR] Nideröst-Huber gegen Schweiz vom 18. Februar 1997, Recueil CourEDH 1997-I S. 101 § 29).</w:t>
      </w:r>
    </w:p>
    <w:p>
      <w:r>
        <w:rPr>
          <w:b/>
        </w:rPr>
        <w:t>E. 2.2</w:t>
      </w:r>
    </w:p>
    <w:p>
      <w:r>
        <w:t>Nach der neueren bundesgerichtlichen Rechtsprechung besteht dieses Replikrecht unabhängig davon, ob ein zweiter Schriftenwechsel angeordnet, eine Frist zur Stellungnahme angesetzt oder die Eingabe lediglich zur Kenntnisnahme oder zur Orientierung zugestellt worden ist ( BGE 132 I 42 E. 3.3.3 und 3.3.4 S. 47; BGE 133 I 98 E. 2.2 S. 99). Dabei wird erwartet, dass eine Partei, die eine Eingabe ohne Fristansetzung erhält und dazu Stellung nehmen will, dies umgehend tut oder zumindest beantragt; ansonsten wird angenommen, sie habe auf eine weitere Eingabe verzichtet ( BGE 133 I 100 E. 4.8 S. 105 mit Hinweisen; vgl. zuletzt Urteil 5A_42/2011 vom 21. März 2011 E. 2.2.2 mit Hinweisen, in: Pra 2011 Nr. 92 S. 657).</w:t>
      </w:r>
    </w:p>
    <w:p>
      <w:r>
        <w:rPr>
          <w:b/>
        </w:rPr>
        <w:t>E. 2.3</w:t>
      </w:r>
    </w:p>
    <w:p>
      <w:r>
        <w:t>Die Beschwerdeführerin ist allerdings der Auffassung, die Vernehmlassungen hätten ihr mit einer Frist zur Stellungnahme und nicht lediglich mit dem Vermerk "zur Kenntnisnahme" zugestellt werden dürfen. Sie beruft sich hierfür auf das Urteil des EGMR i.S. Schaller-Bossert gegen Schweiz vom 28. Oktober 2010 § 42 (in: AJP 2011 S. 554). In diesem Urteil bejahte der EGMR eine Verletzung von Art. 6 Ziff. 1 EMRK , weil die Beschwerdeführerin nicht effektiv in der Lage gewesen sei, auf die ihr zur Kenntnisnahme zugestellte Vernehmlassung spontan zu replizieren. Ausschlaggebend war der Umstand, dass der bundesgerichtliche Entscheid i.S. Schaller-Bossert gefällt worden war, bevor die neue bundesgerichtliche Praxis zum unbedingten Replikrecht der Parteien amtlich publiziert wurde. Zudem war die Beschwerdeführerin weder rechtskundig noch wurde sie im bundesgerichtlichen Verfahren anwaltlich vertreten. Dagegen verneinte der EGMR eine Verletzung von Art. 6 Ziff. 1 EMRK im Urteil Joos gegen Schweiz vom 15. November 2012 (insb. §§ 30-32). Er betonte, dass es Aufgabe der nationalen Gerichte sei sicherzustellen, dass die "minimal standards" i.S. von Art. 6 Ziff. 1 EMRK in jedem Einzelfall respektiert werden. Im konkreten Fall sei zu berücksichtigen, dass der Beschwerdeführer Anwalt sei und von ihm erwartet werden könne, die publizierte bundesgerichtliche BGE 138 I 484 S. 487 Praxis zum unbedingten Replikrecht zu kennen und sich entsprechend zu verhalten. Der Gerichtshof räumte ein, dass die Zustellung neuer Eingaben zur Kenntnisnahme, ohne Ansetzung einer Frist, zu Unsicherheit führen könne, weil die Partei nicht wisse, wie viel Zeit ihr für eine allfällige Eingabe zur Verfügung stehe. Diese Unsicherheit werde jedoch durch die Möglichkeit aufgewogen, eine Stellungnahme (mit Fristansetzung) zu beantragen. Das Bundesgericht habe nach Zustellung der zweiseitigen Vernehmlassung mehr als drei Wochen zugewartet. Der Beschwerdeführer habe somit genug Zeit gehabt, um den Inhalt der Vernehmlassung zu prüfen, zu entscheiden, ob er dazu Stellung nehmen wolle, und - wenn ja - eine Stellungnahme (mit Fristansetzung) zu beantragen.</w:t>
      </w:r>
    </w:p>
    <w:p>
      <w:r>
        <w:rPr>
          <w:b/>
        </w:rPr>
        <w:t>E. 2.4</w:t>
      </w:r>
    </w:p>
    <w:p>
      <w:r>
        <w:t>Die zitierten Urteile des EGMR zu Art. 6 Ziff. 1 EMRK , wie auch die oben referierte bundesgerichtliche Praxis zu Art. 29 BV , gehen somit davon aus, dass es Aufgabe des Gerichts ist, in jedem Einzelfall ein effektives Replikrecht der Parteien zu gewährleisten (vgl. auch MARKUS LANTER, Formeller Charakter des Replikrechts - Herkunft und Folgen, ZBl 113/2012 S. 167 ff., insb. S. 175 f.). Hierzu kann das Gericht einen zweiten Schriftenwechsel anordnen oder den Parteien Frist für eine allfällige Stellungnahme ansetzen (so grundsätzlich die Praxis des Bundesgericht; vgl. Urteil 5A_779/2010 vom 1. April 2011 E. 2.2, in: Pra 2012 Nr. 1 S. 1). Es kann Eingaben aber auch lediglich zur Kenntnisnahme zustellen, wenn von den Parteien erwartet werden kann, dass sie umgehend unaufgefordert Stellung nehmen oder eine Stellungnahme beantragen.</w:t>
      </w:r>
    </w:p>
    <w:p>
      <w:r>
        <w:rPr>
          <w:b/>
        </w:rPr>
        <w:t>E. 2.5</w:t>
      </w:r>
    </w:p>
    <w:p>
      <w:r>
        <w:t>Vorliegend war die Beschwerdeführerin vor Verwaltungsgericht anwaltlich vertreten. Ihr Rechtsvertreter musste die bundesgerichtliche Rechtsprechung zum Replikrecht kennen und somit wissen, dass ihm auch bei der blossen Zustellung zur Kenntnisnahme ein Replikrecht zustand, das er innert angemessener Frist einzufordern hatte, ansonsten Verzicht angenommen würde. Das Verwaltungsgericht stellte die dreiseitige Vernehmlassung des Sicherheitsdepartements und die zweiseitige Vernehmlassung der Gemeinde der Beschwerdeführerin mit Schreiben vom 16. Dezember 2011 zur Kenntnisnahme zu. Das vorinstanzliche Urteil erging am 18. Januar 2012. Insofern stand der Beschwerdeführerin rund ein Monat zur Verfügung, um eine Stellungnahme einzureichen oder zumindest um die Ansetzung einer Frist zur Stellungnahme zu ersuchen. BGE 138 I 484 S. 488 In ihrer Replik behauptet die Beschwerdeführerin zwar, dass dieser Zeitraum durch die Weihnachtsgerichtsferien verkürzt worden sei. Sie belegt dies aber nicht anhand des kantonalen Rechts (gemäss § 157 Abs. 2 der Justizverordnung des Kantons Schwyz vom 18. November 2009 gelten die Gerichtsferien bei Rechtsmittelverfahren in Planungs- und Bausachen nicht). Im Übrigen hätten die Gerichtsferien am 7. Januar 2012 geendet, d.h. der Beschwerdeführerin hätten noch 11 Tage bis zur Urteilsfällung am 18. Januar 2012 zur Verfügung gestanden. Schliesslich erfolgte auch im Zeitraum bis zum Versand des Urteils am 2. Februar 2012 keine Stellungnahme der Beschwerdeführerin. Unter diesen Umständen durfte die Vorinstanz den Schluss ziehen, die Beschwerdeführerin habe auf ihr Replikrecht verzichtet.</w:t>
      </w:r>
    </w:p>
    <w:p>
      <w:r>
        <w:rPr>
          <w:b/>
        </w:rPr>
        <w:t>E. 2.6</w:t>
      </w:r>
    </w:p>
    <w:p>
      <w:r>
        <w:t>Die Rüge der Verletzung des Replikrechts erweist sich daher als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