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154</w:t>
      </w:r>
    </w:p>
    <w:p>
      <w:r>
        <w:t>Bundesgericht (BGE), 2011-04-14, DE</w:t>
      </w:r>
    </w:p>
    <w:p>
      <w:r>
        <w:rPr>
          <w:b/>
        </w:rPr>
        <w:t xml:space="preserve">Quelle: </w:t>
      </w:r>
      <w:r>
        <w:t>https://mcp.opencaselaw.ch/entscheid/bge_BGE_137_I_154</w:t>
      </w:r>
    </w:p>
    <w:p>
      <w:r>
        <w:t>FR: ATF 137 I 154</w:t>
      </w:r>
    </w:p>
    <w:p>
      <w:r>
        <w:t>IT: DTF 137 I 154</w:t>
      </w:r>
    </w:p>
    <w:p>
      <w:pPr>
        <w:pStyle w:val="Heading2"/>
      </w:pPr>
      <w:r>
        <w:t>Regeste</w:t>
      </w:r>
    </w:p>
    <w:p>
      <w:r>
        <w:t>Regeste Art. 8 EMRK, Art. 264 ff., 269 ff. ZGB; Anfechtung der Adoption. Die Adoption kann nur durch Anfechtung oder neue Adoption aufgehoben werden. Voraussetzungen und Gründe zur Anfechtung der Adoption (E. 3).</w:t>
      </w:r>
    </w:p>
    <w:p>
      <w:r>
        <w:t>Regeste Art. 8 CEDH, art. 264 ss, 269 ss CC; annulation de l'adoption. L'adoption ne peut être supprimée que par une annulation ou une nouvelle adoption. Conditions et motifs de l'annulation de l'adoption (consid. 3).</w:t>
      </w:r>
    </w:p>
    <w:p>
      <w:r>
        <w:t>Regesto Art. 8 CEDU, art. 264 segg., 269 segg. CC; contestazione dell'adozione. L'adozione può unicamente essere annullata mediante una contestazione o una nuova adozione. Condizioni e motivi della contestazione dell'adozione (consid. 3).</w:t>
      </w:r>
    </w:p>
    <w:p>
      <w:pPr>
        <w:pStyle w:val="Heading2"/>
      </w:pPr>
      <w:r>
        <w:t>Erwägungen</w:t>
      </w:r>
    </w:p>
    <w:p>
      <w:r>
        <w:rPr>
          <w:b/>
        </w:rPr>
        <w:t>E. 3</w:t>
      </w:r>
    </w:p>
    <w:p>
      <w:r>
        <w:t>Anlass zur vorliegenden Beschwerde gibt die Anfechtung einer Stiefkindadoption. Die Beschwerdeführerin beruft sich auf ihr Interesse an der Herbeiführung eines Kindesverhältnisses zu ihrem leiblichen Vater und wirft dem Obergericht im Wesentlichen vor, es habe Bundesrecht bzw. die EMRK verletzt, wenn es die Anfechtungsklage abgewiesen und die rückwirkende Aufhebung der Adoption verweigert habe.</w:t>
      </w:r>
    </w:p>
    <w:p>
      <w:r>
        <w:rPr>
          <w:b/>
        </w:rPr>
        <w:t>E. 3.1</w:t>
      </w:r>
    </w:p>
    <w:p>
      <w:r>
        <w:t>Die Beschwerdeführerin wurde mit Entscheid der Justizdirektion des Kantons Bern vom 7. November 1988 vom Beschwerdegegner nach Art. 264 ff. ZGB adoptiert. Diese Adoption ist - wie jede Adoption - unauflöslich. Sie kann nicht von den Adoptiveltern oder dem Adoptierten widerrufen, sondern nur durch Anfechtung oder neue (bzw. Anerkennung einer ausländischen) Adoption BGE 137 I 154 S. 156 aufgehoben werden (HEGNAUER, Grundriss des Kindesrechts [nachfolgend: Grundriss], 5. Aufl. 1999, Rz. 12.05; MEIER/STETTLER, Droit de la filiation, 4. Aufl. 2009, Rz. 259, 339 und Fn. 680; SCHOENENBERGER, in: Commentaire romand, Code civil, Bd. I, 2010, N. 2 zu Art. 269 ZGB ; BREITSCHMID, in: Basler Kommentar, Zivilgesetzbuch, Bd. I, 4. Aufl. 2010, N. 1 und 2 zu Art. 269 ZGB ). Umstritten ist vorliegend die Anfechtung der Adoption.</w:t>
      </w:r>
    </w:p>
    <w:p>
      <w:r>
        <w:rPr>
          <w:b/>
        </w:rPr>
        <w:t>E. 3.2</w:t>
      </w:r>
    </w:p>
    <w:p>
      <w:r>
        <w:t>Die Anfechtung einer in der Schweiz ausgesprochenen Adoption untersteht schweizerischem Recht ( Art. 77 Abs. 3 IPRG ). Die Vorinstanz hat dem Auslandbezug (ausländische Staatsangehörigkeit des Adoptivvaters im Zeitpunkt der Adoption) zu Recht keine Bedeutung zugemessen und die Anfechtung der Adoption nach Art. 269 ff. ZGB beurteilt. Die Beschwerdeführerin stellt nicht in Frage, dass die Vorinstanz (mit Hinw. auf BREITSCHMID, a.a.O., N. 5 zu Art. 269 ZGB ) in Analogie zu Art. 260a Abs. 3 ZGB geschlossen hat, die Klage des Kindes auf Anfechtung der vorliegenden Stiefkindadoption richte sich einzig gegen den Adoptivvater, und der Mutter komme keine Passivlegimation zu. Unstrittig ist die Auffassung des Obergerichts, dass die Klage trotz Ablauf der Frist nach Art. 269b ZGB zugelassen werden kann, wenn die Verspätung mit wichtigen Gründen entschuldigt wird (vgl. BGE 112 II 296 E. 4 S. 298 f.), und dass hier die Voraussetzungen für die Wiederherstellung erfüllt sind. Weiter hält die Beschwerdeführerin zu Recht fest, dass die Erklärung des leiblichen Vaters vom 9. Juni 2009, mit welcher er gegenüber dem Zivilstandsamt Kreis Bern die Beschwerdeführerin als Kind "anerkannt" hat, keine Wirksamkeit entfalten kann, da ein Kindesverhältnis zum Beschwerdegegner besteht (HEGNAUER, Grundriss, a.a.O., Rz. 7.02, 12.05).</w:t>
      </w:r>
    </w:p>
    <w:p>
      <w:r>
        <w:rPr>
          <w:b/>
        </w:rPr>
        <w:t>E. 3.3</w:t>
      </w:r>
    </w:p>
    <w:p>
      <w:r>
        <w:t>Die rechtskräftige Adoption kann angefochten werden, wenn sie gesetzwidrig zustande gekommen ist, wobei für die Anfechtung einzig die Gründe nach Art. 269 und Art. 269a ZGB in Frage kommen. Eine Gutheissung der Klage hebt die Adoption rückwirkend (ex tunc) auf (HEGNAUER, Grundriss, a.a.O., Rz. 13.13, 13.17; MEIER/STETTLER, a.a.O., Rz. 339, 351) .</w:t>
      </w:r>
    </w:p>
    <w:p>
      <w:r>
        <w:rPr>
          <w:b/>
        </w:rPr>
        <w:t>E. 3.3.1</w:t>
      </w:r>
    </w:p>
    <w:p>
      <w:r>
        <w:t>Nach Art. 269 Abs. 1 ZGB bildet (unter Vorbehalt des Kindeswohls) das Fehlen der gesetzlich erforderlichen Zustimmung zur Adoption einen Anfechtungsgrund. Das Zustimmungsrecht muss im Zeitpunkt der Adoption bestanden haben. Kein Zustimmungsrecht hat ein leiblicher Vater, wenn - wie hier - das Kindesverhältnis zu ihm damals nicht bestanden hat (HEGNAUER, Berner Kommentar, BGE 137 I 154 S. 157 1984, N. 23 zu Art. 269 ZGB ). Er ist allerdings über die Adoption zu informieren, damit er durch Anerkennung sein Zustimmungsrecht erwerben kann ( BGE 113 Ia 271 E. 6 f. S. 275 ff.; MEIER/STETTLER, a.a.O., Rz. 288 und Fn. 536). Ob der leibliche Vater der Beschwerdeführerin diese Möglichkeit hatte, lässt sich dem angefochtenen Urteil nicht entnehmen. Die Anfechtung nach Art. 269 ZGB ist nicht weiter zu erörtern, weil der Zustimmungsberechtigte aktivlegitimiert ist, währenddem hier die Klage des Adoptivkindes zur Beurteilung steht. Dass ein Zustimmungsrecht (sei es des leiblichen Vaters oder der Beschwerdeführerin; vgl. Art. 265a Abs. 1, Art. 265 Abs. 2 ZGB ) übergangen worden sei, wird im Übrigen nicht behauptet.</w:t>
      </w:r>
    </w:p>
    <w:p>
      <w:r>
        <w:rPr>
          <w:b/>
        </w:rPr>
        <w:t>E. 3.3.2</w:t>
      </w:r>
    </w:p>
    <w:p>
      <w:r>
        <w:t>Abgesehen vom Fehlen der Zustimmung ( Art. 269 ZGB ) kann die Adoption nur angefochten werden, wenn sie an einem schwerwiegenden Mangel leidet ( Art. 269a Abs. 1 ZGB ). Die Beschwerdeführerin (als Adoptivkind) verfügt ohne weiteres über das Interesse, welches zur Erhebung der Anfechtungsklage nach Art. 269a ZGB notwendig ist. "Schwerwiegende Mängel" sind beispielsweise wesentliche Unterschreitung des Mindestaltersunterschiedes, Fehlen eines echten Pflegeverhältnisses, erbrechtliche Zurücksetzung anderer Personen oder Bürgerrechtserwerb als Hauptzweck, überdies Grundlagenirrtum (HEGNAUER, Grundriss, a.a.O., Rz. 13.15; MEIER/STETTLER, a.a.O., Rz. 345). Die Beschwerdeführerin ficht die Adoption mit der Begründung an, dass sie volljährig sei und der leibliche Vater sie als Tochter anerkennen wolle, so dass kein Grund bestehe, um die Aufhebung der Adoption zu verweigern, zumal auch der Adoptivvater damit einverstanden sei. Mit diesen Vorbringen behauptet die Beschwerdeführerin nicht, dass die Adoption gesetzwidrig zustande gekommen ist. Andere Gründe, auch erst nach der Adoption eingetretene, sind jedoch ausgeschlossen (HEGNAUER, Grundriss, a.a.O., Rz. 13.13). Wie das Obergericht richtig festgehalten hat, legt die Beschwerdeführerin mit ihrem Anliegen nicht dar, dass die Adoption an einem schwerwiegenden Mangel im Sinne des Gesetzes leidet. Die Abweisung der Anfechtungsklage nach Art. 269a ZGB ist nicht zu beanstanden.</w:t>
      </w:r>
    </w:p>
    <w:p>
      <w:r>
        <w:rPr>
          <w:b/>
        </w:rPr>
        <w:t>E. 3.3.3</w:t>
      </w:r>
    </w:p>
    <w:p>
      <w:r>
        <w:t>An diesem Ergebnis vermag der Hinweis der Beschwerdeführerin auf die Entstehungsgeschichte des Gesetzes nichts zu ändern. Es trifft zu, dass eine Minderheit in der parlamentarischen Kommission nach der Mündigkeit des Kindes die gerichtliche Aufhebung der Adoption gestatten wollte, wenn die Weiterführung der BGE 137 I 154 S. 158 Adoption den Parteien nicht mehr zugemutet werden könne (Botschaft des Bundesrates vom 12. Mai 1971 an die Bundesversammlung über die Änderung des Zivilgesetzbuches [Adoption und Art. 321 ZGB ], BBl 1971 I 1200, 1241 Ziff. 3.5.4). Mit der Ausgestaltung der Adoption als Volladoption wurde der Eingang dieser Möglichkeit in das Gesetz jedoch als unvereinbar betrachtet. Die Unaufhebbarkeit der Adoption entspricht dem Sinn und Zweck der Volladoption: Sie bringt im Verhältnis zu den Adoptiveltern die vorbehaltlose, endgültige Bejahung des Kindes sowie die Gleichstellung zum natürlichen Kindesverhältnis zum Ausdruck (HEGNAUER, Berner Kommentar, a.a.O., N. 3 zu Art. 269 ZGB ; MEIER/STETTLER, a.a.O., Rz. 259, 339). Das Obergericht hat im Bundesrecht zu Recht keine Möglichkeit erblickt, um die Aufhebung der Adoption durch die nachträgliche Veränderung der Lebensumstände zu gestatten.</w:t>
      </w:r>
    </w:p>
    <w:p>
      <w:r>
        <w:rPr>
          <w:b/>
        </w:rPr>
        <w:t>E. 3.4</w:t>
      </w:r>
    </w:p>
    <w:p>
      <w:r>
        <w:t>Die Beschwerdeführerin macht schliesslich geltend, die Verweigerung der Aufhebung der Stiefkindadoption stelle eine Verletzung ihrer persönlichen Freiheit gemäss Art. 13 BV bzw. Art. 8 EMRK dar. Aus ihrem Recht auf Kenntnis der eigenen Abstammung fliesse der Anspruch, zu ihrem leiblichen Vater in eine rechtliche Beziehung zu treten.</w:t>
      </w:r>
    </w:p>
    <w:p>
      <w:r>
        <w:rPr>
          <w:b/>
        </w:rPr>
        <w:t>E. 3.4.1</w:t>
      </w:r>
    </w:p>
    <w:p>
      <w:r>
        <w:t>Das Recht auf Achtung des Privatlebens gemäss Art. 8 EMRK umfasst wichtige Aspekte der persönlichen Identität; zu diesen gehört - unabhängig des Alters - die Kenntnis der eigenen Abstammung. Es ist anerkannt, dass der Anspruch auf Erforschung der eigenen Herkunft zum von Art. 28 ZGB gewährleisteten Schutz der Identität gehört ( BGE 134 III 241 E. 5.2.1 S. 243, E. 5.3.1 S. 245 mit Hinweisen). Dass ein volljähriges eheliches Kind Anspruch auf Kenntnis der eigenen Abstammung hat und mit einer Klage eigener Art durchsetzen kann ( BGE 134 III 241 E. 5.3.2 S. 245), ändert jedoch nichts daran, dass die Vaterschaftsanfechtungsklage an Fristen gebunden ist ( Art. 256c Abs. 3 ZGB ). Diese Begrenzung der Statusklage ist grundsätzlich EMRK-konform (Urteil 5A_506/2007 vom 28. Februar 2008 E. 4.4 mit Hinweisen, nicht publ. in: BGE 134 III 241 ). Auch ein volljähriges Adoptivkind hat das Recht, Auskunft über die Personalien der leiblichen Eltern zu verlangen ( Art. 268c ZGB ), ohne die Herstellung einer Statusbeziehung beanspruchen zu können. Das Gleiche gilt für das durch eine Samenspende gezeugte Kind ( Art. 23 Abs. 1, Art. 27 des Bundesgesetzes vom 18. Dezember 1998 über die medizinisch unterstützte Fortpflanzung [FMedG; SR 810.11] ). Entgegen der Auffassung der Beschwerdeführerin BGE 137 I 154 S. 159 enthält das Recht auf Kenntnis der eigenen Abstammung nicht zwingend das Recht, die biologische Verbindung in ein Rechtsverhältnis umzuwandeln (LEUBA/MEIER/SANDOZ, Quelle famille pour le XXI ème siècle-, in: Rapports suisses présentés au XVI ème Congrès international de droit comparé, Bd. I, 2002, S. 168; vgl. LEUKERT, Die praktischen Konsequenzen des Rechts auf Kenntnis der eigenen Abstammung [...], AJP 2009 S. 592).</w:t>
      </w:r>
    </w:p>
    <w:p>
      <w:r>
        <w:rPr>
          <w:b/>
        </w:rPr>
        <w:t>E. 3.4.2</w:t>
      </w:r>
    </w:p>
    <w:p>
      <w:r>
        <w:t>Weiter macht die Beschwerdeführerin sinngemäss geltend, die Verweigerung der Aufhebung der - unbestrittenermassen gesetzmässig, im Kindeswohl erfolgten - Adoption nach Erreichen der Volljährigkeit sei mit ihrem Anspruch auf Achtung des Familienlebens nach Art. 8 EMRK nicht vereinbar. Die Beschwerdeführerin übergeht, dass die Adoption eines Kindes grundsätzlich zu einem Ende des Familienlebens mit den leiblichen Eltern führt (GRABENWARTER, Europäische Menschenrechtskonvention, 4. Aufl. 2009, § 22 Rz. 17 mit Hinweisen). Sodann geniessen die Beziehungen zwischen erwachsenen Kindern und ihren Eltern nach der Rechtsprechung des Europäischen Gerichtshofes für Menschenrechte (EGMR) nicht den Schutz von Art. 8 EMRK , sofern nicht ein besonderes Abhängigkeitsverhältnis besteht, welches über die normalen affektiven Bindungen hinausgeht (EGMR-Urteil 39051/03 Emonet gegen Schweiz vom 13. Dezember 2007 § 35). Vorliegend bestehen keine Anhaltspunkte, dass die Beziehungen zwischen der erwachsenen Beschwerdeführerin und ihrem leiblichen Vater vom Begriff der "Familie" im Sinne von Art. 8 EMRK erfasst werden.</w:t>
      </w:r>
    </w:p>
    <w:p>
      <w:r>
        <w:rPr>
          <w:b/>
        </w:rPr>
        <w:t>E. 3.4.3</w:t>
      </w:r>
    </w:p>
    <w:p>
      <w:r>
        <w:t>Selbst wenn die Beziehung der Beschwerdeführerin zu ihrem leiblichen Vater als "Familie" von Art. 8 EMRK erfasst wäre, könnte die Verweigerung der rückwirkenden Aufhebung der Adoption nicht als unzulässige Einschränkung betrachtet werden. In den meisten Rechtsordnungen der westeuropäischen Staaten ist die Unauflöslichkeit der Volladoption vorgesehen; sie wird im Grundsatz mit den gleichen Überlegungen (vgl. E. 3.3.3) wie in der Schweiz gerechtfertigt (LAMMERANT, L'adoption et les droits de l'homme en droit comparé, Brüssel 2001, Rz. 709, 727 ff.). Auch das Europarat-Übereinkommen vom 24. April 1967 über die Adoption von Kindern (SR 0.211.221.310) verpflichtet die Mitgliedstaaten in keiner Weise, die Aufhebung der Adoption zu ermöglichen (Rapport explicatif, Convention européenne en matière d'adoption, STE Nr. 58 http://www.conventions.coe.int , Ziff. 50), ebenso wenig das revidierte Übereinkommen vom 27. November 2008 (Rapport explicatif, BGE 137 I 154 S. 160 Convention européenne en matière d'adoption [révisée], STCE Nr. 202 http://www.conventions.coe.int , Ziff. 73). In der Lehre wird unter EMRK-Aspekten jedoch mit guten Gründen gefordert, dass die Unauflöslichkeit der Volladoption die Möglichkeit einer neuen Adoption nicht ausschliessen darf (LAMMERANT, a.a.O., Rz. 742 und 743). Dies trifft für das ZGB zu, welches die Aufhebung der Adoption durch eine neue Adoption erlaubt (E. 3.1). Dieses Recht auf Adoption ist nach der Rechtsprechung des EGMR diskriminierungsfrei bzw. ohne unsachliche Unterscheidungen zu gewähren (EGMR-Urteil 43546/02 E.B. gegen Frankreich vom 22. Januar 2008 §§ 41 ff., 49). Ein Adoptionsverfahren ist jedoch nicht Gegenstand der Beurteilung, so dass sich Erörterungen über das Recht der Beschwerdeführerin, durch Adoption mit ihrem leiblichen Vater ein Kindesverhältnis herzustellen, erübrigen.</w:t>
      </w:r>
    </w:p>
    <w:p>
      <w:r>
        <w:rPr>
          <w:b/>
        </w:rPr>
        <w:t>E. 3.5</w:t>
      </w:r>
    </w:p>
    <w:p>
      <w:r>
        <w:t>Nach dem Dargelegten ist nicht zu beanstanden, wenn das Obergericht zum Ergebnis gelangt ist, dass der Adoptionsentscheid vom 7. November 1988 an keinem Grund zur Anfechtung nach Art. 269 f. ZGB leidet. Die Vorinstanz hat zutreffend festgehalten, dass die Beschwerdeführerin kein Recht zur Aufhebung der Adoption hat. Die Rügen der Beschwerdeführerin sind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