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385</w:t>
      </w:r>
    </w:p>
    <w:p>
      <w:r>
        <w:t>Bundesgericht (BGE), 2011-07-26, FR</w:t>
      </w:r>
    </w:p>
    <w:p>
      <w:r>
        <w:rPr>
          <w:b/>
        </w:rPr>
        <w:t xml:space="preserve">Quelle: </w:t>
      </w:r>
      <w:r>
        <w:t>https://mcp.opencaselaw.ch/entscheid/bge_BGE_137_III_385</w:t>
      </w:r>
    </w:p>
    <w:p>
      <w:r>
        <w:t>FR: ATF 137 III 385</w:t>
      </w:r>
    </w:p>
    <w:p>
      <w:r>
        <w:t>IT: DTF 137 III 385</w:t>
      </w:r>
    </w:p>
    <w:p>
      <w:pPr>
        <w:pStyle w:val="Heading2"/>
      </w:pPr>
      <w:r>
        <w:t>Regeste</w:t>
      </w:r>
    </w:p>
    <w:p>
      <w:r>
        <w:t>Regeste Art. 163, 176 Abs. 1 Ziff. 1 ZGB, aArt. 137 ZGB; Grundlage der Unterhaltspflicht zwischen Ehegatten im Eheschutz sowie bei vorsorglichen Massnahmen. Art. 163 ZGB bleibt Rechtsgrund der Unterhaltspflicht zwischen Ehegatten im Eheschutz sowie bei vorsorglichen Massnahmen. Präzisierung von BGE 128 III 65 (E. 3).</w:t>
      </w:r>
    </w:p>
    <w:p>
      <w:r>
        <w:t>Regeste Art. 163, 176 al. 1 ch. 1 CC, ancien art. 137 CC; fondement de l'obligation d'entretien entre époux dans le cadre de mesures protectrices de l'union conjugale et de mesures provisionnelles. L'art. 163 CC demeure la cause de l'obligation d'entretien des époux dans le cadre de mesures protectrices de l'union conjugale et de mesures provisionnelles. Précision de l' ATF 128 III 65 (consid. 3).</w:t>
      </w:r>
    </w:p>
    <w:p>
      <w:r>
        <w:t>Regesto Art. 163, 176 cpv. 1 n. 1 CC; vecchio art. 137 CC; fondamento dell'obbligo di mantenimento fra coniugi nell'ambito delle misure di protezione dell'unione coniugale e delle misure cautelari. L'art. 163 CC rimane la causa dell'obbligo di mantenimento fra coniugi nell'ambito delle misure di protezione dell'unione coniugale e delle misure cautelari. Precisazione della DTF 128 III 65 (consid. 3).</w:t>
      </w:r>
    </w:p>
    <w:p>
      <w:pPr>
        <w:pStyle w:val="Heading2"/>
      </w:pPr>
      <w:r>
        <w:t>Erwägungen</w:t>
      </w:r>
    </w:p>
    <w:p>
      <w:r>
        <w:rPr>
          <w:b/>
        </w:rPr>
        <w:t>E. 3</w:t>
      </w:r>
    </w:p>
    <w:p>
      <w:r>
        <w:t>Saisi d'un recours en matière civile au sens de l' art. 98 LTF , le Tribunal fédéral peut rejeter le recours en opérant une substitution de motifs, pour autant que la nouvelle motivation n'ait pas été expressément réfutée par l'autorité cantonale et qu'elle résiste, à son tour, au grief de la violation des droits constitutionnels ( ATF 133 III 545 consid. 2.2; ATF 128 III 4 consid. 4c/aa; ATF 112 Ia 353 consid. 3c/bb; arrêt 5A_684/2008 du 1 er décembre 2008 consid. 1.2).</w:t>
      </w:r>
    </w:p>
    <w:p>
      <w:r>
        <w:rPr>
          <w:b/>
        </w:rPr>
        <w:t>E. 3.1</w:t>
      </w:r>
    </w:p>
    <w:p>
      <w:r>
        <w:t>Même lorsqu'on ne peut plus sérieusement compter sur la reprise de la vie commune, ce que le juge du fait doit constater, l' art. 163 CC BGE 137 III 385 S. 387 demeure la cause de l'obligation d'entretien réciproque des époux en mesures protectrices de l'union conjugale, comme il l'est aussi en mesures provisionnelles prononcées pour la durée de la procédure de divorce ( ATF 130 III 537 consid. 3.2). Aux termes de cette disposition, mari et femme contribuent, chacun selon ses facultés, à l'entretien convenable de la famille (al. 1); ils conviennent de la façon dont chacun apporte sa contribution [...] (al. 2); ce faisant, ils tiennent compte des besoins de l'union conjugale et de leur situation personnelle (al. 3). Pour fixer la contribution d'entretien, selon l' art. 176 al. 1 ch. 1 CC , le juge doit partir de la convention, expresse ou tacite, que les époux ont conclue au sujet de la répartition des tâches et des ressources entre eux. Il doit ensuite prendre en considération qu'en cas de suspension de la vie commune (art. 175 s. CC), le but de l' art. 163 CC ,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C'est dans ce sens qu'il y a lieu de comprendre la jurisprudence consacrée dans l' ATF 128 III 65 , qui admet que le juge doit prendre en considération, dans le cadre de l' art. 163 CC , les critères applicables à l'entretien après le divorce ( art. 125 CC ) pour statuer sur la contribution d'entretien et, en particulier, sur la question de la reprise ou de l'augmentation de l'activité lucrative d'un époux (cf. aussi, arrêt 5A_122/2011 du 9 juin 2011 consid. 4).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En effet, dans une telle situation, la reprise de la vie commune, et donc le maintien de la répartition antérieure des tâches, ne sont ni recherchés ni vraisemblables; le but de l'indépendance financière des époux, notamment de celui qui jusqu'ici n'exerçait pas d'activité lucrative, ou seulement à temps partiel, gagne en importance. Cela vaut tant en matière de mesures protectrices de l'union conjugale, lorsqu'il est établi en fait qu'on ne peut plus sérieusement compter sur une reprise de la vie commune, qu'en matière de mesures provisionnelles durant la procédure de divorce, la rupture définitive du lien conjugal étant à ce stade très vraisemblable (dans ce sens, cf. ATF 130 III 537 consid. 3.2). BGE 137 III 385 S. 388 En revanche, ni le juge des mesures protectrices de l'union conjugale, ni celui des mesures provisionnelles ne doit trancher, même sous l'angle de la vraisemblance, les questions de fond, objet du procès en divorce, en particulier celle de savoir si le mariage a influencé concrètement la situation financière du conjoint.</w:t>
      </w:r>
    </w:p>
    <w:p>
      <w:r>
        <w:rPr>
          <w:b/>
        </w:rPr>
        <w:t>E. 3.2</w:t>
      </w:r>
    </w:p>
    <w:p>
      <w:r>
        <w:t>En l'espèce, il ressort des constatations de fait de l'arrêt attaqué que les époux se sont mariés dans le but, pour l'un, d'obtenir un permis de séjour, et, pour l'autre, de répondre à une demande de son frère qui souhaitait pouvoir, par ce moyen, conserver son employé. Ils n'ont jamais vécu ensemble, n'ont jamais formé de communauté conjugale sous quelque forme que ce soit, et aucun d'eux n'a contribué, en espèces ou en nature, à l'entretien de l'autre. La capacité de gain de chacun des époux n'a donc pas été un élément essentiel de la convention des époux, au sens de l' art. 163 al. 2 CC ; la perte de celle-ci, si elle était avérée, ne pourrait donc pas en entraîner la modification. En d'autres termes, la convention des époux était celle d'une indépendance totale, chacun pourvoyant à ses propres besoins et vivant en tous points de manière autonome par rapport à l'autre. Il n'y a donc, au moment de statuer sur les mesures protectrices de l'union conjugale, aucun fait nouveau justifiant de modifier la convention des parties. Le recourant n'a donc droit à aucune contribution d'entretien, que ce soit pour subvenir à ses besoins courants ou supporter les coûts du procès.</w:t>
      </w:r>
    </w:p>
    <w:p>
      <w:r>
        <w:rPr>
          <w:b/>
        </w:rPr>
        <w:t>E. 3.3</w:t>
      </w:r>
    </w:p>
    <w:p>
      <w:r>
        <w:t>Le recourant n'ayant, en application de l' art. 163 CC , aucun droit à une contribution d'entretien, ou à une provisio ad litem , c'est à tort que l'autorité cantonale a recouru à l'abus de droit au sens de l' art. 2 al. 2 CC pour statuer. Quant à la motivation subsidiaire de l'autorité cantonale, tirée de l'absence d'impact décisif du mariage, question de fond de la procédure de divorce, elle est sans pertinence au regard de l' art. 163 CC . Le recours sera donc rejeté par substitution de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