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364</w:t>
      </w:r>
    </w:p>
    <w:p>
      <w:r>
        <w:t>Bundesgericht (BGE), 2010-11-08, DE</w:t>
      </w:r>
    </w:p>
    <w:p>
      <w:r>
        <w:rPr>
          <w:b/>
        </w:rPr>
        <w:t xml:space="preserve">Quelle: </w:t>
      </w:r>
      <w:r>
        <w:t>https://mcp.opencaselaw.ch/entscheid/bge_BGE_136_I_364</w:t>
      </w:r>
    </w:p>
    <w:p>
      <w:r>
        <w:t>FR: ATF 136 I 364</w:t>
      </w:r>
    </w:p>
    <w:p>
      <w:r>
        <w:t>IT: DTF 136 I 364</w:t>
      </w:r>
    </w:p>
    <w:p>
      <w:pPr>
        <w:pStyle w:val="Heading2"/>
      </w:pPr>
      <w:r>
        <w:t>Regeste</w:t>
      </w:r>
    </w:p>
    <w:p>
      <w:r>
        <w:t>Regeste Wahl eines Einwohnerrates, Verhältniswahlrecht, Sitzzuteilungsverfahren; Art. 34 BV. Ausgestaltung von Wahlverfahren und Anforderungen an Proporzverfahren im Allgemeinen (E. 2.1 und 2.2). Sitzzuteilungsverfahren nach der Methode Doppelter Pukelsheim (E. 3.2) und nach kantonalem Recht (E. 3.3). Die Durchführung der einzelnen Operationen zur Bestimmung der Mandate pro Liste hält vor den Anforderungen von Art. 34 Abs. 2 BV stand (E. 4).</w:t>
      </w:r>
    </w:p>
    <w:p>
      <w:r>
        <w:t>Regeste Élection d'un Conseil d'habitants, élection selon le système proportionnel, procédure de répartition des sièges; art. 34 Cst. Organisation de la procédure d'élection et exigences relatives à la procédure d'élection à la proportionnelle en général (consid. 2.1 et 2.2). Procédure de répartition des sièges selon la méthode "Doppelter Pukelsheim" (consid. 3.2) et selon le droit cantonal (consid. 3.3). L'exécution des opérations particulières pour la détermination des mandats par liste est conforme aux exigences de l'art. 34 al. 2 Cst. (consid. 4).</w:t>
      </w:r>
    </w:p>
    <w:p>
      <w:r>
        <w:t>Regesto Elezione di un Consiglio degli abitanti, elezione secondo il sistema proporzionale, procedura di ripartizione dei seggi; art. 34 Cost. Modalità delle procedure di elezione ed esigenze relative all'elezione secondo il sistema proporzionale in generale (consid. 2.1 e 2.2). Procedura di attribuzione dei seggi secondo il metodo "Doppelter Pukelsheim" (consid. 3.2) e secondo il diritto cantonale (consid. 3.3). L'esecuzione delle singole operazioni per determinare i mandati per lista è compatibile con le esigenze dell'art. 34 cpv. 2 Cost. (consid. 4).</w:t>
      </w:r>
    </w:p>
    <w:p>
      <w:pPr>
        <w:pStyle w:val="Heading2"/>
      </w:pPr>
      <w:r>
        <w:t>Erwägungen</w:t>
      </w:r>
    </w:p>
    <w:p>
      <w:r>
        <w:rPr>
          <w:b/>
        </w:rPr>
        <w:t>E. 2.1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zum Ganzen BGE 136 I 352 E. 2 mit Hinweisen).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Sie erfordert zudem, dass Wahl- und Abstimmungsergebnisse sorgfältig und ordnungsgemäss ermittelt werden (vgl. BGE 131 I 442 mit Hinweisen).</w:t>
      </w:r>
    </w:p>
    <w:p>
      <w:r>
        <w:rPr>
          <w:b/>
        </w:rPr>
        <w:t>E. 2.2</w:t>
      </w:r>
    </w:p>
    <w:p>
      <w:r>
        <w:t>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BGE 136 I 364 S. 367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 vorbehältlich von Gründen überkommener Gebietsorganisation - mit den verfassungsrechtlichen Vorgaben von Art. 34 Abs. 2 BV nicht vereinbar (zum Ganzen BGE 136 I 352 E. 3 mit Hinweisen).</w:t>
      </w:r>
    </w:p>
    <w:p>
      <w:r>
        <w:rPr>
          <w:b/>
        </w:rPr>
        <w:t>E. 2.3</w:t>
      </w:r>
    </w:p>
    <w:p>
      <w:r>
        <w:t>Der Einwohnerrat der aargauischen Gemeinden wird nach dem Verhältniswahlrecht gewählt: Die Mitglieder des Einwohnerrates werden an der Urne gewählt (§ 56 Abs. 2 lit. a des Gesetzes vom 19. Dezember 1978 über die Einwohnergemeinden [Gemeindegesetz, GG/AG; SAR 171.100]). Die Wahl erfolgt nach den Grundsätzen der Wahl des Grossen Rates (§ 61 Abs. 2 der Aargauer Kantonsverfassung [KV/AG; SR 131. 227]; § 65 Abs. 4 GG/AG). Das Volk bestellt den Grossen Rat nach dem Verhältniswahlrecht ( § 77 KV/AG ; vgl. BGE 131 I 74 ). Das Proporzverfahren gilt daher auch für die Wahl des Einwohnerrates. Im Übrigen ordnet eine Verordnung des Regierungsrates die Wahl des Einwohnerrates (§ 65 Abs. 4 Satz 2 GG/AG). Die Einwohnerratswahl richtet sich nach der Verordnung des Regierungsrates vom 5. Dezember 1988 über die Wahl des Einwohnerrates (SAR 131.731; im Folgenden: VO/ER). Diese Verordnung ist auf die umstrittene Wahl angewendet worden. Es stellt sich die Frage, ob das Wahl- und Auszählungsverfahren im vorliegenden Verfahren den bundesverfassungsrechtlichen Anforderungen genügt. Der Beschwerdeführer ersucht ausdrücklich um eine vorfrageweise Überprüfung der kantonalen Ordnung. Hierfür ist vorerst das Wahl- und Auszählverfahren darzustellen.</w:t>
      </w:r>
    </w:p>
    <w:p>
      <w:r>
        <w:rPr>
          <w:b/>
        </w:rPr>
        <w:t>E. 3</w:t>
      </w:r>
    </w:p>
    <w:p>
      <w:r>
        <w:t>Bei Wahlen in Gemeinden mit mehreren Wahlkreisen wird die Parteistimmenzahl einer Liste durch die Zahl der im betreffenden Wahlkreis zu vergebenden Mandate geteilt und zur nächstgelegenen ganzen Zahl gerundet. Das Ergebnis heisst Wählerzahl der Liste. In jeder Listengruppe werden die Wählerzahlen der Listen zusammengezählt. Die Summe wird durch den Gemeinde-Wahlschlüssel geteilt und zur nächstgelegenen ganzen Zahl gerundet. Das Ergebnis bezeichnet die Zahl der Sitze der betreffenden Listengruppe.</w:t>
      </w:r>
    </w:p>
    <w:p>
      <w:r>
        <w:rPr>
          <w:b/>
        </w:rPr>
        <w:t>E. 3.1</w:t>
      </w:r>
    </w:p>
    <w:p>
      <w:r>
        <w:t>Das für die Wahl des Einwohnerrates zur Anwendung gelangende Proporzverfahren ist in der Verordnung über die Wahl des Einwohnerrates näher ausgeführt. Es richtet sich nicht nach der weit verbreiteten Methode Hagenbach-Bischoff durch Auszählung in den einzelnen Wahlkreisen (vgl. BGE 129 I 185 E. 7.1.1 S. 197), sondern nach dem Zuteilungsverfahren Doppelter Pukelsheim (auch bi- oder doppeltproportionales Zuteilungsverfahren oder neues Zürcher Zuteilungsverfahren genannt).</w:t>
      </w:r>
    </w:p>
    <w:p>
      <w:r>
        <w:rPr>
          <w:b/>
        </w:rPr>
        <w:t>E. 3.2</w:t>
      </w:r>
    </w:p>
    <w:p>
      <w:r>
        <w:t>Im Anschluss an das Urteil BGE 129 I 185 entwickelte der Mathematiker Friedrich Pukelsheim für den Kanton Zürich ein neues Zuteilungsverfahren. Dieses soll unter Beibehaltung der traditionellen, unterschiedlich grossen Wahlkreise eine parteiproportionale Sitzzuteilung ermöglichen und damit sowohl die Verhältnismässigkeit zwischen den Parteien als auch die Verhältnismässigkeit zwischen den Wahlkreisen wahren. Die Parteien mit ihren Listen wie auch die Wahlkreise werden proportional vertreten (vgl. zum Ganzen: PUKELSHEIM/SCHUHMACHER, Das neue Zürcher Zuteilungsverfahren für Parlamentswahlen, AJP 2004 S. 505, insb. S. 511 ff.; Wikipedia, Doppelter Pukelsheim, &lt; http://www.wikipedia.org &gt; [besucht am 25. Oktober 2010]; Wikipedia, Sitzzuteilungsverfahren, &lt; http://www.wikipedia.org&gt; [besucht am 25. Oktober 2010]). Im Einzelnen wird die Zuteilung von Mandaten zu Listen und Wahlkreisen vorerst durch eine Oberzuteilung, hernach durch eine Unterzuteilung vorgenommen. Ziel der Oberzuteilung ist es, vorerst wahlkreisübergreifend auf Kantonsebene die Mandate den Listen und Parteien zuzuordnen. Die Oberzuteilung zerfällt wiederum in zwei Schritte. In Anbetracht der unterschiedlichen Grösse der Wahlkreise und der unterschiedlich vielen Stimmen in den Wahlkreisen müssen die Stimmen, die auf eine Liste fallen, vor ihrer kantonalen Addition unter Berücksichtigung der Sitze in den einzelnen Wahlkreisen gewichtet werden. Hierfür werden die auf die einzelnen Listen entfallenden Stimmen durch die Anzahl der Mandate im Wahlkreis dividiert. Diese Operation, die für jeden Wahlkreis einzeln durchgeführt wird, führt zur Wählerzahl der Liste pro Wahlkreis oder Wahlkreis-Wählerzahl der Liste. Sie repräsentiert die gewichtete Anzahl der Stimmen, die eine Liste in einem Wahlkreis erhalten hat. Die errechnete Zahl wird zur nächsten ganzen Zahl BGE 136 I 364 S. 369 standard mässig auf- oder abgerundet. Eine grössere Zahl als 0,5 wird auf 1 aufgerundet, eine kleinere als 0,5 auf 0 abgerundet. Diese Wählerzahlen werden daraufhin kantonal pro Liste zusammengezählt. Das ergibt auf Kantonsebene die Gesamt-Wählerzahlen der Listen. Diese zeigen die Anzahl der Stimmen auf, die einer Liste im ganzen Wahlgebiet zukommen. Diese Gesamt-Wählerzahlen werden hernach in einem zweiten Schritt auf die Mandate der einzelnen Listen umgebrochen. Dies führt auf Kantonsebene zur Anzahl der Sitze, die einer Liste zukommt. Hierfür kommt ein Divisorverfahren mit Standardrundung zur Anwendung. Es ist in Abhängigkeit der Gesamtzahl der Wählerzahlen und der zu vergebenden Sitze ein (nicht im Voraus bestimmter) Divisor zu bestimmen und auszuweisen, der es gesamthaft erlaubt, sämtliche Sitze den Listen zuzuordnen, keiner zu viel und keiner zu wenig. Dieser Divisor wird auch Wahlschlüssel genannt. Die Gesamt-Wählerzahlen pro Liste werden durch diesen Divisor geteilt. Die sich ergebenden Zahlen werden wiederum standardmässig auf- oder abgerundet. Damit ist die Oberzuteilung abgeschlossen. Bei der Unterzuteilung geht es darum, die Resultate aus der Oberzuteilung auf die Wahlkreise und die Wahlkreis-Listen zu verteilen. Hierfür gelangt erneut ein Divisorverfahren mit Standardrundung zur Anwendung. Zum einen wird für jeden Wahlkreis ein Wahlkreis-Divisor bestimmt, der es erlaubt, alle Mandate pro Wahlkreis zu verteilen. Zum andern wird ein Listen-Divisor bestimmt, der die Mandate pro Liste im Wahlkreis festlegt. Das Resultat dieser doppeltproportionalen Operation zeigt auf, wie viele Mandate einer Liste in einem Wahlkreis zufallen.</w:t>
      </w:r>
    </w:p>
    <w:p>
      <w:r>
        <w:rPr>
          <w:b/>
        </w:rPr>
        <w:t>E. 3.3</w:t>
      </w:r>
    </w:p>
    <w:p>
      <w:r>
        <w:t>Dieses Sitzzuteilungsverfahren kommt im Kanton Aargau auch bei der Wahl des Einwohnerrates zur Anwendung, wenn, wie im vorliegenden Fall, das Wahlgebiet mehr als einen Wahlkreis aufweist. Ausgangspunkt bildet die Zuteilung der Mandate an die Wahlkreise (vgl. § 3a VO/ER). Bei der umstrittenen Wahl kommen dem Wahlkreis Rohr 9 Mandate, dem Wahlkreis Aarau 41 Mandate für den Einwohnerrat mit insgesamt 50 Mitgliedern zu. Geordnet ist das Sitzzuteilungsverfahren in der erwähnten Verordnung über die Wahl des Einwohnerrates. Die Bestimmungen zur Sitzverteilung haben folgenden Wortlaut: BGE 136 I 364 S. 370 § 27 Oberzuteilung auf die Listen bzw. Listengruppen 1 Bei Wahlen in Gemeinden mit einem Wahlkreis wird die Parteistimmenzahl einer Liste durch den Gemeinde-Wahlschlüssel geteilt und zur nächstgelegenen ganzen Zahl gerundet. Das Ergebnis bezeichnet die Zahl der Sitze der betreffenden Liste. Eine Unterzuteilung gemäss § 27a findet nicht statt. 2 Bei Wahlen in Gemeinden mit mehreren Wahlkreisen bilden die Listen mit gleicher Bezeichnung im Gemeindegebiet eine Listengruppe.</w:t>
      </w:r>
    </w:p>
    <w:p>
      <w:r>
        <w:rPr>
          <w:b/>
        </w:rPr>
        <w:t>E. 4</w:t>
      </w:r>
    </w:p>
    <w:p>
      <w:r>
        <w:t>Das Wahlbüro berechnet den Gemeinde-Wahlschlüssel so, dass sich beim Vorgehen nach Absatz 1 oder 3 genau die Zahl der in der Gemeinde zu vergebenden Sitze ergibt.</w:t>
      </w:r>
    </w:p>
    <w:p>
      <w:r>
        <w:rPr>
          <w:b/>
        </w:rPr>
        <w:t>E. 4.1</w:t>
      </w:r>
    </w:p>
    <w:p>
      <w:r>
        <w:t>Im Einzelnen beanstandet der Beschwerdeführer, dass die Wahlkreis-Wählerzahlen der Listen entsprechend § 27 Abs. 3 VO/ER gerundet werden, bevor sie zur Gesamt-Wählerzahl für das ganze Gemeindegebiet zusammengezählt werden. Er belegt mit einer selbst errechneten Liste, dass die Gruppe JETZT! durch die Rundung der Wählerzahlen auf eine ganze Zahl benachteiligt werde und dass sie einen zusätzlichen Sitz erhalten würde, wenn die Wählerzahlen der Listen ungerundet zur Gesamt-Wählerzahl zusammengezählt würden und erst diese Gesamt-Wählerzahl zur nächstgelegenen ganzen Zahl gerundet würde. Das vom Beschwerdeführer erstellte Berechnungsblatt präsentiert sich wie folgt. Die Liste weist in Kolonne 2 die Parteistimmen in den beiden Wahlkreisen aus. In Kolonne 3 und 4 werden die Wählerzahlen der Listen in den beiden Wahlkreisen aufgeführt. Hierfür wird angegeben "exakt" bzw. "ger." (gerundet). Dabei bedeutet "gerundet", dass die aus der mathematischen Operation sich ergebende Zahl gemäss Verordnung auf eine ganze Zahl gerundet ist. "Exakt" bedeutet im vorliegenden Fall, dass mit einer Rundung auf zwei Stellen nach dem Komma eine exaktere und ungebrochene Zahl gebildet wird.</w:t>
      </w:r>
    </w:p>
    <w:p>
      <w:r>
        <w:rPr>
          <w:b/>
        </w:rPr>
        <w:t>E. 4.2</w:t>
      </w:r>
    </w:p>
    <w:p>
      <w:r>
        <w:t>Zu der vom Beschwerdeführer beanstandeten Rundung bei der Berechnung der Wahlkreis-Wählerzahlen pro Liste führen PUKELSHEIM/SCHUHMACHER aus, diese mache die Wählerzahl zu einer ganzen Zahl und erlaube die Interpretation, dass eine bestimmte Zahl von BGE 136 I 364 S. 372 Wählern hinter der Liste stehen. Sie räumen ein, dass auch mit gebrochenen Wählerzahlen weitergerechnet werden könnte. Doch sei es unschön, zu sagen, dass in einem Wahlkreis so und so viel Wählerbruchteile hinter einer Liste stehen. Zudem seien die durch die Rundung auftretenden Abweichungen äusserst gering und selten (PUKELSHEIM/SCHUHMACHER, a.a.O., S. 514 und Fn. 50). Das Verwaltungsgericht hat im angefochtenen Entscheid darauf hingewiesen, dass die Standardrundung ein mathematischer Vorgang sei. Es falle ein zufälliges Resultat der für die Berechnung der Wählerzahl erforderlichen Division an. Damit treffe die Rundung alle Stimmberechtigten gleich. Jedes Zuteilungsverfahren sei systemimmanent auf Rundungen angewiesen. Die Argumentation, dass die Wählerzahl - als Anzahl von Personen, die im Wahlkreis hinter einer Liste stehe - eine ganze Zahl sein solle, leuchte ein. Die marginale Verschiebung in äusserst seltenen Einzelfällen könne hingenommen werden. Die Erfolgswertgleichheit werde durch das angewendete Vorgehen nicht verletzt. Die Rundung gemäss § 27 Abs. 3 VO/ER führe insoweit nicht zu einem verfassungswidrigen Ergebnis.</w:t>
      </w:r>
    </w:p>
    <w:p>
      <w:r>
        <w:rPr>
          <w:b/>
        </w:rPr>
        <w:t>E. 4.3</w:t>
      </w:r>
    </w:p>
    <w:p>
      <w:r>
        <w:t>Der Beschwerdeführer geht zur Begründung seiner Beschwerde vorerst davon aus, es gehöre zur Wahl- und Abstimmungsfreiheit gemäss Art. 34 Abs. 2 BV , dass Wahl- und Abstimmungsergebnisse sorgfältig und ordnungsgemäss ermittelt werden (vgl. BGE 131 I 442 E. 3.1 S. 447). Damit aber sei die beanstandete Rundung bei der Bestimmung der Wählerzahl nicht vereinbar. Damit lässt er ausser Acht, was Resultatsermittlung ist und was zur Resultatsauswertung gehört. Die eigentliche Ermittlung der Wahlresultate ist nicht umstritten. Es wird von keiner Seite in Frage gestellt, dass - wie die Aufstellung des Beschwerdeführers zeigt - die Grünen in Aarau 21'464 und in Rohr 716 Stimmen, die Gruppe JETZT! in den beiden Wahlkreisen 6'403 und 76 Stimmen erhalten haben. Die Bestimmung der Wählerzahlen, bei denen eine Rundung vorgenommen worden ist, gehört bereits zur Resultatsauswertung. Sie stellt, wie dargelegt, den ersten von mehreren Schritten dar, um zu einer Zuordnung von Mandaten zu Listen und Wahlkreisen zu gelangen. Es kann daher nicht gesagt werden, die angefochtenen Wahlresultate beruhten auf einer unsorgfältigen und ordnungswidrigen Ermittlung der Wählerstimmen. Vor diesem Hintergrund erweist sich auch der vom Beschwerdeführer gezogene Vergleich mit eidgenössischen Abstimmungen als unbehelflich. BGE 136 I 364 S. 373</w:t>
      </w:r>
    </w:p>
    <w:p>
      <w:r>
        <w:rPr>
          <w:b/>
        </w:rPr>
        <w:t>E. 4.4</w:t>
      </w:r>
    </w:p>
    <w:p>
      <w:r>
        <w:t>Für die Beurteilung der vorgetragenen Beanstandung gilt es vorerst, den hierfür massgeblichen Massstab zu bestimmen. Es kann nicht darum gehen, die Rundungsbestimmung von § 27 Abs. 3 VO/ ER rein mathematisch auf eine optimale Ausgestaltung hin zu prüfen. Hingegen kann sie einerseits am übergeordneten Gesetzesrecht, andererseits am Verfassungsrecht gemessen werden. Wie dargelegt (E. 2.3), schreibt das Gemeindegesetz für die Wahl des Einwohnerrates das Proporzverfahren vor. Insoweit könnte aufgrund von Art. 95 lit. d BGG gerügt werden, § 27 Abs. 3 VO/ER sei falsch angewendet worden oder sei mit dem Gemeindegesetz nicht vereinbar und dies führe insoweit im konkreten Verfahren zu einer Verletzung der politischen Rechte. Solche Rügen werden in der Beschwerdeschrift nicht erhoben. Es kann denn auch nicht gesagt werden, die Verordnung sei fehlerhaft angewendet worden oder die Umsetzung des Zuteilungsverfahrens nach dem System Doppelter Pukelsheim durch die genannte Verordnung sei unsachgemäss.</w:t>
      </w:r>
    </w:p>
    <w:p>
      <w:r>
        <w:rPr>
          <w:b/>
        </w:rPr>
        <w:t>E. 4.5</w:t>
      </w:r>
    </w:p>
    <w:p>
      <w:r>
        <w:t>Es ist daher zu prüfen, ob die Anwendung von § 27 Abs. 3 VO/ER im vorliegenden Fall vor den verfassungsrechtlichen Garantien standhält, wie sie sich mit Blick auf das Proporzverfahren aus Art. 34 BV in Verbindung mit Art. 8 Abs. 1 BV ergeben. Unter dem Gesichtswinkel der Gleichheit zeigt die obenstehende Liste, dass alle Parteien von Rundungen betroffen sind. Bei der Gruppe JETZT! ist die Wählerzahl bei Werten von 156.17 und 8.44 abgerundet worden. Entsprechende Abrundungen haben auch andere Parteien in Kauf nehmen müssen. Bei einem parteilosen Kandidaten ist gar von 47.49 abgerundet worden. Umgekehrt profitierten von den Aufrundungen nicht nur die Grünen mit Werten von 523.51 und 79.56, sondern auch andere Parteien wie die ProAarau und die EVP/EW mit Werten von 286.66 und 78.67 sowie 222.68 und 45.56. Diese Liste mit Rundungen nach oben und nach unten widerspiegelt den Umstand, dass eine Sitzzuteilung ohne Rundungen nicht möglich ist. Entsprechende Rundungen sind für jedes Auszählverfahren nach Proporz erforderlich und daher, wie das Verwaltungsgericht ausführt, jeder Methode systemimmanent. Sie können daher weder mit Blick auf die Rechtsgleichheit noch unter dem Gesichtswinkel der Proportionalität in Frage gestellt werden. Es zeigt sich denn auch, dass die Rundungen eine blosse Zufälligkeit eines mathematischen Vorgangs darstellen, welche in keiner Weise voraussehbar oder kalkulierbar ist. Damit ist auch ausgeschlossen, dass die BGE 136 I 364 S. 374 Parteien mit diesem Phänomen rechnen und es ihrer Taktik zugrunde legen könnten. Im vorliegenden Fall zeigt sich allerdings, dass die Rundung der Wählerzahlen, wie sie gestützt auf die erwähnte Verordnung und nach dem System des Doppelten Pukelsheim vorgenommen worden ist, Einfluss auf die Sitzzuteilung hat. Dieser Umstand bewirkt indes, für sich allein genommen, keine Verfassungsverletzung. Vorerst gilt es zu berücksichtigen, dass die Standardrundung auf die nächste ganze Zahl dem Sitzzuteilungsverfahren des Doppelten Pukelsheim in verschiedener Hinsicht zugrunde liegt. Andere Systeme nehmen im Zuge der verschiedenen mathematischen Operationen andere Rundungen vor, bewirken daher andere Verschiebungen und vermögen, wie etwa das System Hagenbach-Bischoff (vgl. BGE 129 I 185 E. 7.1.1 S. 197), nach der Rechtsprechung den verfassungsrechtlichen Anforderungen im Grundsatz gleichwohl zu genügen. Bei dieser Sachlage kommt der Begründung der Rundung, wonach die Wählerzahl als Zahl der Parteistimmen hinter einer Liste eine ganze Zahl darstellen soll, durchaus Bedeutung zu. So sollen "Bruchteils-Wähler" in den Wahlkreisen vermieden werden. Das lässt sich mit dem Verständnis von Wahlverfahren und von Wahlergebnissen durch die Stimmberechtigten rechtfertigen. Von ausschlaggebender Bedeutung ist, dass das Verfassungsrecht dem Gemeinwesen bei der Auswahl und Bestimmung von Wahl- und Auszählsystemen einen Spielraum belässt. Das gilt selbst unter dem Verhältniswahlrecht. Das Verfassungsrecht stellt keine exakte Wissenschaft dar, welche mathematisch zum "einzig richtigen System" führen würde. Selbst die Mathematik bemüht sich seit langer Zeit mit verschiedenartigen Modellen um optimale Sitzverteilungsmethoden. Das Bundesgericht hat in seiner Rechtsprechung zum Proporzverfahren als Richtgrösse gefordert, dass das natürliche Quorum in den unterschiedlichen Wahlkreisen (bei der Auszählung nach Hagenbach-Bischoff) den Wert von 10 % nicht übersteigen und die Grösse der Wahlkreise im Vergleich untereinander nicht zu stark voneinander abweichen dürfe (zum Ganzen BGE 136 I 352 E. 3.5 mit Hinweisen; BGE 131 I 74 E. 5.4 S. 83). Auch unter diesen Prämissen führen die Wahl- und Auszählverfahren nicht zu einer maximalen Proportionalität. Immerhin ermöglichen sie den Gruppierungen Vertretungen, die weitgehend deren Wähleranteilen entsprechen (vgl. BGE 136 I 352 E. 3.4). Trotz ihren Schwächen BGE 136 I 364 S. 375 werden sie mit den sich aus Art. 34 BV in Verbindung mit Art. 8 Abs. 1 BV ergebenden Anforderungen als vereinbar betrachtet. Gleich verhält es sich mit der vorliegenden Konstellation. Das System Doppelter Pukelsheim bezweckt eine optimale Verhältnismässigkeit unter den Parteien wie auch unter den (unterschiedlich grossen) Wahlkreisen. Der Beschwerdeführer räumt selber ein, dass diese Sitzzuteilungsmethode das Verhältniswahlrecht gut umsetzt. Unter Berücksichtigung der von ihm aufgedeckten Konstellation könnte möglicherweise die Proportionalität noch weiter optimiert werden, wenn auf die Rundung auf eine ganze Zahl bei der Bestimmung der Wahlkreis-Wählerzahl verzichtet und für die Addition zur Gesamt-Wählerzahl mit gebrochenen Zahlen gerechnet würde. Es obliegt dem Gesetz- oder Verordnungsgeber, solche Modelle zu prüfen, auf allfällige andere Konsequenzen hin zu klären und allenfalls gesetzgeberisch umzusetzen. Es liegt indessen für sich genommen keine Verfassungsverletzung vor, wenn auf diese weitere Differenzierung verzichtet wird und die Verordnung zum Erhalt von ganzen Wählerzahlen Rundungen auf die nächste ganze Zahl vorsieht. Es ist nicht geklärt, ob die vom Beschwerdeführer bevorzugte Methode im Einzelfall und ein Verzicht auf eine Rundung bei der Bestimmung der Wahlkreis-Wählerzahl im Allgemeinen andere Unstimmigkeiten hervorrufen könnten. Auch unter diesem Gesichtswinkel kann dem Verwaltungsgericht keine Verfassungsverletzung vorgehalten werden, wenn es von einer Korrektur von § 27 Abs. 3 VO/ER abgesehen hat und im vorliegenden Fall darauf verzichtet hat, der Verordnungsbestimmung die Anwendung zu versagen. Bei dieser Sachlage verstossen die vom Beschwerdeführer beanstandeten Wahlresultate und der angefochtene Entscheid des Verwaltungsgerichts nicht gegen Art. 34 BV in Verbindung mit Art. 8 Abs. 1 BV . Die Beschwerde erweist sich damit als unbegründet.</w:t>
      </w:r>
    </w:p>
    <w:p>
      <w:r>
        <w:rPr>
          <w:b/>
        </w:rPr>
        <w:t>E. 5</w:t>
      </w:r>
    </w:p>
    <w:p>
      <w:r>
        <w:t>Kommt es zu gleichwertigen Rundungsmöglichkeiten, entscheidet das Los. § 27a Unterzuteilung auf die Listen 1 Bei Wahlen in Gemeinden mit mehreren Wahlkreisen wird die Parteistimmenzahl einer Liste durch den Wahlkreis-Divisor und den Listengruppen-Divisor geteilt und zur nächstgelegenen ganzen Zahl gerundet. Das Ergebnis bezeichnet die Zahl der Sitze dieser Liste. 2 Das Wahlbüro legt für jeden Wahlkreis einen Wahlkreis-Divisor und für jede Listengruppe einen Listengruppen-Divisor so fest, dass bei einem Vorgehen gemäss Absatz 1 a) jeder Wahlkreis die ihm vom Gemeinderat zugewiesene Zahl von Mandaten erhält, b) jede Listengruppe die ihr gemäss Oberzuteilung zustehende Zahl von Sitzen erhält. 3 Kommt es zu gleichwertigen Rundungsmöglichkeiten, entscheidet das Los. 4. Im vorliegenden Fall ist nicht die Unterzuteilung auf die Listen und Wahlkreise streitig. Der Beschwerdeführer macht vielmehr geltend, die Oberzuteilung benachteilige durch die Art ihrer Durchführung die Gruppe JETZT!, bevorteile die Grünen, stehe damit mit den Grundsätzen des Verhältniswahlrechts in Widerspruch und halte vor Art. 34 BV nicht stand. BGE 136 I 364 S. 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