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148</w:t>
      </w:r>
    </w:p>
    <w:p>
      <w:r>
        <w:t>Bundesgericht (BGE), 2009-12-07, FR</w:t>
      </w:r>
    </w:p>
    <w:p>
      <w:r>
        <w:rPr>
          <w:b/>
        </w:rPr>
        <w:t xml:space="preserve">Quelle: </w:t>
      </w:r>
      <w:r>
        <w:t>https://mcp.opencaselaw.ch/entscheid/bge_BGE_136_III_148</w:t>
      </w:r>
    </w:p>
    <w:p>
      <w:r>
        <w:t>FR: ATF 136 III 148</w:t>
      </w:r>
    </w:p>
    <w:p>
      <w:r>
        <w:t>IT: DTF 136 III 148</w:t>
      </w:r>
    </w:p>
    <w:p>
      <w:pPr>
        <w:pStyle w:val="Heading2"/>
      </w:pPr>
      <w:r>
        <w:t>Regeste</w:t>
      </w:r>
    </w:p>
    <w:p>
      <w:r>
        <w:t>Regeste Verantwortlichkeit der Verwaltungsräte; Klage der Gläubigergemeinschaft; Verrechnungseinrede (Art. 120 und 757 OR, Art. 260 SchKG). Klage der Gläubigergemeinschaft (E. 2.3). Die beklagte Partei kann im Verantwortlichkeitsprozess mit Forderungen verrechnen, die ihr im Zeitpunkt der Konkurseröffnung gegenüber der konkursiten Gesellschaft zustanden (E. 2.4 und 2.5).</w:t>
      </w:r>
    </w:p>
    <w:p>
      <w:r>
        <w:t>Regeste Responsabilité des administrateurs; action de la communauté des créanciers; objection de compensation (art. 120 et 757 CO, art. 260 LP). Action de la communauté des créanciers (consid. 2.3). La partie défenderesse à l'action en responsabilité peut opposer en compensation des créances dont elle disposait à l'encontre de la société au moment de l'ouverture de la faillite de celle-ci (consid. 2.4 et 2.5).</w:t>
      </w:r>
    </w:p>
    <w:p>
      <w:r>
        <w:t>Regesto Responsabilità degli amministratori; azione della comunione dei creditori; eccezione di compensazione (art. 120 e 757 CO, art. 260 LEF). Azione della comunione dei creditori (consid. 2.3). Nel quadro dell'azione di responsabilità la parte convenuta può opporre in compensazione i crediti che vantava nei confronti della società fallita al momento dell'apertura del fallimento (consid. 2.4 e 2.5).</w:t>
      </w:r>
    </w:p>
    <w:p>
      <w:pPr>
        <w:pStyle w:val="Heading2"/>
      </w:pPr>
      <w:r>
        <w:t>Erwägungen</w:t>
      </w:r>
    </w:p>
    <w:p>
      <w:r>
        <w:rPr>
          <w:b/>
        </w:rPr>
        <w:t>E. 22</w:t>
      </w:r>
    </w:p>
    <w:p>
      <w:r>
        <w:t>et 28 ad art. 757 CO ; HARALD BÄRTSCHI, Verantwortlichkeit im Aktienrecht, 2001, p. 184 ss). Cet argument tombe à faux puisque la possibilité de compenser enseignée par celle-ci est précisément affirmée par la jurisprudence précitée. L'administrateur était donc en droit d'opposer en compensation à la créance invoquée par le recourant sa propre créance personnelle contre la société dès lors que celle-ci était née avant la faillite. Le recourant tente certes de soutenir que l'administrateur aurait fait grossir sa créance en connaissance de l'insolvabilité (cf. art. 214 LP ), mais cette argumentation repose sur un état de fait qui diverge de celui contenu dans la décision attaquée, ce qui n'est pas admissible ( art. 105 al. 1 LTF ). Ainsi, la cour cantonale n'a pas violé le droit fédéral en concluant que la créance invoquée par le recourant était entièrement compensée par la créance de l'administrateur contre la société.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