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97</w:t>
      </w:r>
    </w:p>
    <w:p>
      <w:r>
        <w:t>Bundesgericht (BGE), 2008-12-04, DE</w:t>
      </w:r>
    </w:p>
    <w:p>
      <w:r>
        <w:rPr>
          <w:b/>
        </w:rPr>
        <w:t xml:space="preserve">Quelle: </w:t>
      </w:r>
      <w:r>
        <w:t>https://mcp.opencaselaw.ch/entscheid/bge_BGE_135_III_97</w:t>
      </w:r>
    </w:p>
    <w:p>
      <w:r>
        <w:t>FR: ATF 135 III 97</w:t>
      </w:r>
    </w:p>
    <w:p>
      <w:r>
        <w:t>IT: DTF 135 III 97</w:t>
      </w:r>
    </w:p>
    <w:p>
      <w:pPr>
        <w:pStyle w:val="Heading2"/>
      </w:pPr>
      <w:r>
        <w:t>Regeste</w:t>
      </w:r>
    </w:p>
    <w:p>
      <w:r>
        <w:t>Regeste Art. 530 i.V.m. Art. 533 Abs. 3 ZGB; einredeweise Geltendmachung des Herabsetzungsanspruchs bei einem Rentenlegat; Untergang des Herabsetzungsanspruchs durch Verzicht. Ein Erbe kann sich gemäss Art. 530 i.V.m. Art. 533 Abs. 3 ZGB einredeweise gegen eine pflichtteilsverletzende Rentenbelastung wehren. Die Einrede steht ihm jedoch nicht zu, wenn er auf seinen Herabsetzungsanspruch verzichtet hat (E. 3). Leistet der rentenbelastete Erbe jahrelang in Kenntnis aller zur Begründung seines Herabsetzungsanspruchs wesentlichen Elemente vorbehaltlos Zahlungen an die Rentenbegünstigte, muss dieses Verhalten als konkludenter Verzicht auf die Geltendmachung des Herabsetzungsanspruchs gewertet werden (E. 3.2).</w:t>
      </w:r>
    </w:p>
    <w:p>
      <w:r>
        <w:t>Regeste Art. 530 en relation avec l'art. 533 al. 3 CC; exercice du droit à réduction par voie d'exception dans le cas d'une libéralité de rente; perte du droit à la réduction par renonciation. Un héritier peut, conformément à l'art. 530 en relation avec l'art. 533 al. 3 CC, s'opposer par voie d'exception à la charge d'une rente qui lèse sa réserve. Il ne dispose cependant pas de cette exception s'il a renoncé à son droit à la réduction (consid. 3). Si, en connaissance de tous les éléments essentiels fondant son droit à la réduction, l'héritier chargé d'acquitter la libéralité de rente effectue des versements au bénéficiaire de celle-ci durant des années sans faire de réserve, son comportement doit s'apprécier comme un acte concluant de renonciation à l'exercice de son droit à la réduction (consid. 3.2).</w:t>
      </w:r>
    </w:p>
    <w:p>
      <w:r>
        <w:t>Regesto Art. 530 in relazione con l'art. 533 cpv. 3 CC; diritto alla riduzione opposto in via di eccezione nel caso di un legato che prevede il versamento di una rendita; estinzione del diritto alla riduzione in seguito a rinuncia. Giusta l'art. 530 in relazione con l'art. 533 cpv. 3 CC, un erede può opporsi in via d'eccezione all'onere causato da una rendita che lede la sua legittima. Egli non dispone però di tale eccezione se ha rinunciato al suo diritto alla riduzione (consid. 3). Se, pur a conoscenza di tutti gli elementi essenziali costitutivi del suo diritto alla riduzione, l'erede gravato dalla rendita effettua per anni senza riserve pagamenti alla beneficiaria della rendita, il suo comportamento dev'essere considerato una rinuncia per atti concludenti all'esercizio del diritto alla riduzione (consid. 3.2).</w:t>
      </w:r>
    </w:p>
    <w:p>
      <w:pPr>
        <w:pStyle w:val="Heading2"/>
      </w:pPr>
      <w:r>
        <w:t>Erwägungen</w:t>
      </w:r>
    </w:p>
    <w:p>
      <w:r>
        <w:rPr>
          <w:b/>
        </w:rPr>
        <w:t>E. 2</w:t>
      </w:r>
    </w:p>
    <w:p>
      <w:r>
        <w:t>Der Beschwerdeführer verlangt vom Beschwerdegegner, gestützt auf das öffentliche Testament vom 16. Juli 1982 und die Ergänzung vom 24. Februar 1984, monatliche Rentenleistungen für die Zeit von Januar 2006 bis zum Ableben von W. Der Beschwerdegegner BGE 135 III 97 S. 100 möchte sich von zukünftigen Rentenverpflichtungen befreien, indem er eine Verletzung seines Pflichtteils geltend macht und einredeweise eine Herabsetzung der Rente gemäss Art. 530 i.V.m. Art. 533 Abs. 3 ZGB verlangt. Vor Bundesgericht ist streitig, ob dem Beschwerdegegner nach jahrelanger Rentenzahlung die Herabsetzungseinrede noch zusteht.</w:t>
      </w:r>
    </w:p>
    <w:p>
      <w:r>
        <w:rPr>
          <w:b/>
        </w:rPr>
        <w:t>E. 2.1</w:t>
      </w:r>
    </w:p>
    <w:p>
      <w:r>
        <w:t>Der Beschwerdeführer rügt eine Verletzung von Art. 530 und Art. 533 Abs. 3 ZGB und bringt vor, dass die einredeweise Geltendmachung des Herabsetzungsanspruchs nicht mehr zulässig sei. Zur Begründung seiner Rüge führt er insbesondere aus, der Beschwerdegegner habe während rund 20 Jahren die monatliche Rente ausgerichtet und mit der Zahlung in der testamentarisch verfügten Höhe die Erbschaftsbelastung durch den entsprechenden Kapitalwert des Rentenlegats anerkannt. Der Beschwerdegegner könne daher nicht zu einem späteren Zeitpunkt die Leistungen wieder auf ihre Pflichtteilsverletzung hinterfragen. Würde man nach jahrelanger Zahlung die Möglichkeit der einredeweisen Geltendmachung zulassen, so fände ein unwürdiges Spiel rechtlichen Schutz. Der belastete Erbe könnte nämlich vorläufig seine Rentenzahlung aufnehmen und abwarten, ob die begünstigte Person rasch stirbt. Würde die begünstigte Person doch lange leben, könnte nach Jahren die Herabsetzungseinrede erhoben werden und der Rentengläubiger würde von einem Monat zum anderen den Rentenzufluss verlieren, der für seine Lebensgestaltung massgeblich sein könne. Dieses Resultat habe der Gesetzgeber nicht gewollt.</w:t>
      </w:r>
    </w:p>
    <w:p>
      <w:r>
        <w:rPr>
          <w:b/>
        </w:rPr>
        <w:t>E. 2.2</w:t>
      </w:r>
    </w:p>
    <w:p>
      <w:r>
        <w:t>Das Obergericht und der Beschwerdegegner teilen die Auffassung, dass die Herabsetzung im Rahmen von Art. 533 Abs. 3 ZGB jederzeit zulässig sein müsse, da dieses Recht nicht verwirkbar sei. Hinweise darauf, dass die jederzeitige Herabsetzungseinrede, wie vom Beschwerdeführer behauptet, im Falle von Art. 530 ZGB nicht zulässig sein sollte, seien weder dem Gesetz noch der Literatur zu entnehmen.</w:t>
      </w:r>
    </w:p>
    <w:p>
      <w:r>
        <w:rPr>
          <w:b/>
        </w:rPr>
        <w:t>E. 3</w:t>
      </w:r>
    </w:p>
    <w:p>
      <w:r>
        <w:t>Gemäss Art. 530 ZGB können die Erben die verhältnismässige Herabsetzung einer Rente oder, unter Überlassung des verfügbaren Teils der Erbschaft an den Rentengläubiger, deren Ablösung verlangen, wenn der Kapitalwert der Rente nach der mutmasslichen Dauer der Leistungspflicht den verfügbaren Teil der Erbschaft übersteigt. Auch ein einzelner Erbe, der durch die Rente übermässig belastet wird, kann sich unter Preisgabe der ihm gegenüber verfügbaren BGE 135 III 97 S. 101 Quote von der Last befreien oder eine Herabsetzung der Leistungen verlangen (ARNOLD ESCHER, Das Erbrecht, Kommentar zum Schweizerischen Zivilgesetzbuch, Bd. III, 3. Aufl. 1959, N. 10 zu Art. 530 ZGB ). Die Herabsetzungsklage des in seinen Pflichtteilsrechten verletzten Erben verjährt gemäss Art. 533 Abs. 1 ZGB mit Ablauf eines Jahres seit Kenntnis der Pflichtteilsverletzung, längstens aber nach Ablauf von 10 Jahren seit der Eröffnung der letztwilligen Verfügung. Hingegen kann nach Art. 533 Abs. 3 ZGB der Herabsetzungsanspruch einredeweise jederzeit geltend gemacht werden, solange der Erbe Besitz an der Erbschaft hat. Der übergangene Erbe wird somit von der Pflicht, Herabsetzungsklage zu erheben, befreit ( BGE 98 II 176 E. 10 S. 181; FORNI/PIATTI, in: Basler Kommentar, Zivilgesetzbuch, Bd. II, 3. Aufl. 2007, N. 4 zu Art. 534 ZGB ). Das Gesetz gewährt dem rentenbelasteten Erben demnach verschiedene Möglichkeiten, sich gegen eine Pflichtteilsverletzung zu wehren. Er kann eine Herabsetzungsklage erheben und damit entweder die Ablösung der Rente oder die Herabsetzung der einzelnen Ansprüche verlangen oder sich entschliessen, die Rente nicht zu bezahlen und die Herabsetzung mittels Einrede geltend zu machen, wenn er später zur Zahlung aufgefordert wird. Von der Geltendmachung der Herabsetzung wäre der rentenbelastete Erbe nur dann ausgeschlossen, wenn der Anspruch gemäss Art. 533 ZGB verwirkt oder durch Verzicht untergegangen wäre.</w:t>
      </w:r>
    </w:p>
    <w:p>
      <w:r>
        <w:rPr>
          <w:b/>
        </w:rPr>
        <w:t>E. 3.1</w:t>
      </w:r>
    </w:p>
    <w:p>
      <w:r>
        <w:t>Von einer Verwirkung kann vorliegend jedenfalls nicht die Rede sein. Da die Herabsetzung gegenüber einer Klage auf Vollziehung der das Pflichtteilsrecht verletzenden Testamentsbestimmungen angerufen wird, wird sie vom Beschwerdegegner einredeweise geltend gemacht, was nach Art. 533 Abs. 3 ZGB jederzeit möglich ist. Bleibt zu prüfen, ob der Herabsetzungsanspruch durch Verzicht untergegangen ist.</w:t>
      </w:r>
    </w:p>
    <w:p>
      <w:r>
        <w:rPr>
          <w:b/>
        </w:rPr>
        <w:t>E. 3.2</w:t>
      </w:r>
    </w:p>
    <w:p>
      <w:r>
        <w:t>Ein Verzicht auf die Geltendmachung des Herabsetzungsanspruchs ist nach dem Eintritt des Erbgangs durch einseitige, formlose Erklärung gegenüber dem Gläubiger rechtlich möglich. Allein durch passives Verhalten kommt es grundsätzlich nicht zu einem Verzicht, jedoch kann dieser auch stillschweigend (konkludent) erfolgen ( BGE 108 II 288 E. 3a S. 293).</w:t>
      </w:r>
    </w:p>
    <w:p>
      <w:r>
        <w:rPr>
          <w:b/>
        </w:rPr>
        <w:t>E. 3.2.1</w:t>
      </w:r>
    </w:p>
    <w:p>
      <w:r>
        <w:t>Auf die Herabsetzungs klage hat der Beschwerdegegner dadurch verzichtet, dass er die Klagefrist von Art. 533 Abs. 1 ZGB BGE 135 III 97 S. 102 verstreichen liess, ohne Klage zu erheben. Aus diesem Umstand kann aber noch nicht ein endgültiger Verzicht auf den Herabsetzungsanspruch abgeleitet werden, weil immer noch die Möglichkeit der einredeweisen Geltendmachung der Herabsetzung bestanden hätte.</w:t>
      </w:r>
    </w:p>
    <w:p>
      <w:r>
        <w:rPr>
          <w:b/>
        </w:rPr>
        <w:t>E. 3.2.2</w:t>
      </w:r>
    </w:p>
    <w:p>
      <w:r>
        <w:t>Den Akten kann nicht entnommen werden, dass der Beschwerdegegner gegenüber der Rentenbegünstigten, W., je ausdrücklich auf die Herabsetzungs einrede verzichtet hätte. Hingegen bleibt zu prüfen, ob aus dem Umstand der jahrelangen Rentenzahlung auf einen stillschweigenden Verzicht geschlossen werden kann. Die Annahme eines stillschweigenden Verzichts setzt voraus, dass dem Erben die wesentlichen Elemente zur Begründung des Herabsetzungsanspruchs bekannt waren und dass seine Erklärung gegenüber der begünstigten Person hinreichend kundgetan wurde ( BGE 108 II 288 E. 3 S. 292 ff.). Der Beschwerdegegner macht nicht geltend, die zur Begründung seines Herabsetzungsanspruchs wesentlichen Elemente damals nicht gekannt zu haben. Das angefochtene Urteil äussert sich dazu zwar nicht ausdrücklich, jedoch ergeben sich die entsprechenden Fakten ohne weiteres daraus: Am 9. Februar 1985 verstarb Y. Am 20. Februar 1985 eröffnete die Stadtkanzlei die Testamente. Das Steuerinventar datiert vom 24. März 1986. Aus diesem sind die Bestandteile des Nachlasses und ihre (steuerlich massgebende) Bewertung ersichtlich. Es darf unter diesen Umständen angenommen werden, dass der Beschwerdegegner nach der Eröffnung des Erbgangs über die zur Begründung eines Herabsetzungsanspruchs wesentlichen Elemente, namentlich auch über die Informationen zur Ermittlung des Kapitalwerts der Rente nach der mutmasslichen Dauer der Leistungspflicht, verfügte. Er konnte daher die Vermögenslage genügend einschätzen und musste zumindest davon ausgehen, dass sein Pflichtteil durch die testamentarischen Anordnungen, insbesondere durch das Rentenlegat, mit grosser Wahrscheinlichkeit verletzt sein könnte. Die Vorinstanzen haben festgestellt, dass der Beschwerdegegner von März 1985 bis Ende Dezember 2005 seiner monatlichen Rentenzahlungspflicht gegenüber W. nachgekommen ist und ihr in 249 Renten einen Betrag von Fr. 747'000.- bezahlt hat. Erst Ende Dezember 2005 hat er kundgegeben, dass er inskünftig keine weiteren Renten bezahlen werde, da sein Pflichtteil verletzt sei. Somit richtete der Beschwerdegegner während 20 Jahren Renten aus, obwohl er von den zur Begründung seines Herabsetzungsanspruchs BGE 135 III 97 S. 103 wesentlichen Elementen Kenntnis hatte bzw. mit einer Pflichtteilsverletzung ernsthaft rechnen musste. Dass sich der Beschwerdegegner jemals gegenüber der Rentenempfängerin in dem Sinne geäussert hätte, die Renten nur vorläufig, provisorisch oder unter Vorbehalt der späteren Herabsetzung zu bezahlen, wird nirgends festgestellt und vom Beschwerdegegner auch nicht geltend gemacht. Hat der Beschwerdegegner aber in Kenntnis der für die Geltendmachung des Herabsetzungsanspruchs wesentlichen Elemente die Rente jahrelang vorbehaltlos ausgerichtet, hat er die testamentarischen Anordnungen des Erblassers durch konkludentes Handeln anerkannt und auf den Herabsetzungsanspruch verzichtet. Auch die Rentenbegünstigte durfte aufgrund der vorbehaltlosen regelmässigen Zahlungen damit rechnen, bis an ihr Lebensende eine Rente zu erhalten. Sie hat ihre Lebensgestaltung entsprechend danach ausgerichtet und ist in ihrem berechtigten Vertrauen auf den Rentenzufluss zu schützen. Nach dem Gesagten muss die jahrelange vorbehaltlose Rentenausrichtung an die Begünstigte in Kenntnis aller Umstände als ein stillschweigender (konkludenter) Verzicht auf die Geltendmachung des Herabsetzungsanspruchs gewertet werden, weshalb dieser heute auch nicht mehr einredeweise geltend gemacht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