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IV 156</w:t>
      </w:r>
    </w:p>
    <w:p>
      <w:r>
        <w:t>Bundesgericht (BGE), 2007-12-18, DE</w:t>
      </w:r>
    </w:p>
    <w:p>
      <w:r>
        <w:rPr>
          <w:b/>
        </w:rPr>
        <w:t xml:space="preserve">Quelle: </w:t>
      </w:r>
      <w:r>
        <w:t>https://mcp.opencaselaw.ch/entscheid/bge_BGE_134_IV_156</w:t>
      </w:r>
    </w:p>
    <w:p>
      <w:r>
        <w:t>FR: ATF 134 IV 156</w:t>
      </w:r>
    </w:p>
    <w:p>
      <w:r>
        <w:t>IT: DTF 134 IV 156</w:t>
      </w:r>
    </w:p>
    <w:p>
      <w:pPr>
        <w:pStyle w:val="Heading2"/>
      </w:pPr>
      <w:r>
        <w:t>Regeste</w:t>
      </w:r>
    </w:p>
    <w:p>
      <w:r>
        <w:t>Regeste a Art. 84 BGG; Auslieferung, Beschwerde in öffentlich-rechtlichen Angelegenheiten, Eintretensvoraussetzung des besonders bedeutenden Falles. Auch bei einer Auslieferung kann ein besonders bedeutender Fall nur ausnahmsweise angenommen werden. Besondere Bedeutung des Falles hier bejaht, da Anlass bestand zu einer grundsätzlichen Auseinandersetzung mit der Frage der Wirksamkeit diplomatischer Zusicherungen in Bezug auf die menschenrechtskonforme Behandlung des Verfolgten im ersuchenden Staat (E. 1.3).</w:t>
      </w:r>
    </w:p>
    <w:p>
      <w:r>
        <w:t>Regeste b Art. 43 BGG; ergänzende Beschwerdeschrift. Nachfrist zur Ergänzung der Beschwerdebegründung in Anbetracht der Schwierigkeit der sich stellenden Fragen ausnahmsweise gewährt (E. 1.6).</w:t>
      </w:r>
    </w:p>
    <w:p>
      <w:r>
        <w:t>Regeste c Art. 42 Abs. 1, Art. 43 und Art. 100 Abs. 2 lit. b BGG; neue Begehren nach Ablauf der Beschwerdefrist. Mit Anträgen, die der Beschwerdeführer bereits in der Beschwerde hätte stellen können, ist er nach Ablauf der Beschwerdefrist (hier: von 10 Tagen) ausgeschlossen. Das Bundesgerichtsgesetz sieht im Bereich der internationalen Rechtshilfe in Strafsachen die Möglichkeit einer Nachfrist zur Ergänzung lediglich der Begründung der Beschwerde vor. Neue Begehren können nicht nachgeschoben werden (E. 1.7).</w:t>
      </w:r>
    </w:p>
    <w:p>
      <w:r>
        <w:t>Regeste d Art. 10 Abs. 3 und Art. 25 Abs. 3 BV, Art. 3 EMRK, Art. 7 und Art. 10 Abs. 1 UNO-Pakt II, Art. 37 Abs. 3 und Art. 80p IRSG; diplomatische Zusicherungen des ersuchenden Staates in Bezug auf die menschenrechtskonforme Behandlung des Verfolgten. Diplomatische Zusicherungen können einen wirksamen Schutz für den Verfolgten darstellen. Bei der Prüfung, ob dies der Fall sei, ist eine Risikobeurteilung vorzunehmen. Im vorliegenden Fall (Auslieferung eines mutmasslichen Wirtschaftsdelinquenten an Russland) Zulässigkeit der Auslieferung unter Einholung diplomatischer Zusicherungen bejaht (E. 6).</w:t>
      </w:r>
    </w:p>
    <w:p>
      <w:r>
        <w:t>Regeste a Art. 84 LTF; extradition, recours en matière de droit public, cas particulièrement important comme condition de recevabilité. En matière d'extradition également, l'existence d'un cas particulièrement important peut n'être admise qu'exceptionnellement. Importance particulière du cas admise en l'espèce, puisqu'il y avait lieu d'examiner la question de principe de l'efficacité de garanties diplomatiques en relation avec un traitement conforme aux droits de l'homme de la personne poursuivie dans l'Etat requérant (consid. 1.3).</w:t>
      </w:r>
    </w:p>
    <w:p>
      <w:r>
        <w:t>Regeste b Art. 43 LTF; mémoire complémentaire. Délai supplémentaire pour compléter la motivation du recours exceptionnellement accordé, compte tenu de la complexité des questions soulevées (consid. 1.6).</w:t>
      </w:r>
    </w:p>
    <w:p>
      <w:r>
        <w:t>Regeste c Art. 42 al. 1, art. 43 et art. 100 al. 2 let. b LTF; nouvelles conclusions après l'échéance du délai de recours. Il est exclu pour le recourant, après l'échéance du délai de recours (en l'occurrence de dix jours), de présenter des conclusions qui auraient déjà pu être formulées dans le recours. La loi sur le Tribunal fédéral prévoit, en matière d'entraide pénale internationale, la possibilité d'un délai supplémentaire uniquement pour compléter la motivation du recours. De nouvelles conclusions ne peuvent pas être ajoutées (consid. 1.7).</w:t>
      </w:r>
    </w:p>
    <w:p>
      <w:r>
        <w:t>Regeste d Art. 10 al. 3 et art. 25 al. 3 Cst., art. 3 CEDH, art. 7 et art. 10 par. 1 Pacte ONU II, art. 37 al. 3 et art. 80p EIMP; garanties diplomatiques de l'Etat requérant en relation avec un traitement conforme aux droits de l'homme de la personne poursuivie. Des garanties diplomatiques peuvent représenter une protection efficace pour la personne poursuivie. Dans l'examen de ce point, il faut procéder à une évaluation du risque. Dans le cas particulier (extradition à la Russie d'une personne accusée de délits économiques), confirmation de l'admissibilité de l'extradition à la condition que des garanties diplomatiques soient obtenues (consid. 6).</w:t>
      </w:r>
    </w:p>
    <w:p>
      <w:r>
        <w:t>Regesto a Art. 84 LTF; estradizione, ricorso in materia di diritto pubblico, caso particolarmente importante quale condizione di ammissibilità. Anche in materia estradizionale l'esistenza di un caso particolarmente importante può essere ammessa solo eccezionalmente. Importanza particolare del caso ammessa in concreto poiché occorreva esaminare la questione di principio dell'efficacia di garanzie diplomatiche riguardo al trattamento conforme ai diritti dell'uomo della persona perseguita nello Stato richiedente (consid. 1.3).</w:t>
      </w:r>
    </w:p>
    <w:p>
      <w:r>
        <w:t>Regesto b Art. 43 LTF; memoria integrativa. Termine supplementare per completare la motivazione del ricorso accordato eccezionalmente in considerazione della complessità delle questioni in discussione (consid. 1.6).</w:t>
      </w:r>
    </w:p>
    <w:p>
      <w:r>
        <w:t>Regesto c Art. 42 cpv. 1, art. 43 e art. 100 cpv. 2 lett. b LTF; nuove conclusioni dopo la scadenza del termine di ricorso. Dopo la scadenza del termine di ricorso (in concreto di dieci giorni), il ricorrente non è ammesso a presentare conclusioni che avrebbe potuto formulare già con l'atto di ricorso. La legge sul Tribunale federale prevede, nel campo dell'assistenza internazionale in materia penale, la possibilità di accordare un termine supplementare per completare unicamente la motivazione del ricorso. Non possono essere aggiunte nuove conclusioni (consid. 1.7).</w:t>
      </w:r>
    </w:p>
    <w:p>
      <w:r>
        <w:t>Regesto d Art. 10 cpv. 3 e art. 25 cpv. 3 Cost., art. 3 CEDU, art. 7 e art. 10 n. 1 Patto ONU II, art. 37 cpv. 3 e art. 80p AIMP; garanzie diplomatiche dello Stato richiedente in relazione con un trattamento conforme ai diritti dell'uomo della persona perseguita. Garanzie diplomatiche possono rappresentare una protezione efficace per la persona perseguita. Per l'esame di questo aspetto occorre eseguire una valutazione del rischio. Nella fattispecie (estradizione alla Russia di una persona accusata di reati economici) è stata ammessa l'estradizione subordinata all'ottenimento di garanzie diplomatiche (consid. 6).</w:t>
      </w:r>
    </w:p>
    <w:p>
      <w:pPr>
        <w:pStyle w:val="Heading2"/>
      </w:pPr>
      <w:r>
        <w:t>Erwägungen</w:t>
      </w:r>
    </w:p>
    <w:p>
      <w:r>
        <w:rPr>
          <w:b/>
        </w:rPr>
        <w:t>E. 1.3.1</w:t>
      </w:r>
    </w:p>
    <w:p>
      <w:r>
        <w:t>Gemäss Art. 84 BGG ist gegen einen Entscheid auf dem Gebiet der internationalen Rechtshilfe in Strafsachen die Beschwerde in öffentlich-rechtlichen Angelegenheiten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Art. 84 BGG bezweckt die wirksame Begrenzung des Zugangs zum Bundesgericht im Bereich der internationalen Rechtshilfe in Strafsachen ( BGE 133 IV 131 E. 3 S. 132, BGE 133 IV 132 E. 1.3 S. 134). Bei der Beantwortung der Frage, ob ein besonders bedeutender Fall gegeben ist, steht dem Bundesgericht ein weiter Ermessensspielraum zu (Urteil 1C_138/2007 vom 17. Juli 2007, E. 2.1, mit Hinweis).</w:t>
      </w:r>
    </w:p>
    <w:p>
      <w:r>
        <w:rPr>
          <w:b/>
        </w:rPr>
        <w:t>E. 1.3.2</w:t>
      </w:r>
    </w:p>
    <w:p>
      <w:r>
        <w:t>Es geht hier um eine Auslieferung und damit um ein Sachgebiet, bei dem die Beschwerde nach Art. 84 Abs. 1 BGG möglich ist. Es stellt sich die Frage, ob ein besonders bedeutender Fall gegeben sei.</w:t>
      </w:r>
    </w:p>
    <w:p>
      <w:r>
        <w:rPr>
          <w:b/>
        </w:rPr>
        <w:t>E. 1.3.3</w:t>
      </w:r>
    </w:p>
    <w:p>
      <w:r>
        <w:t>Der Beschwerdeführer stellt die Wirksamkeit der von den russischen Behörden einzuholenden Zusicherung in Bezug auf seine menschenrechtskonforme Behandlung in Frage. Er bringt vor, Russland habe sich bereits über derartige Garantien hinweggesetzt. Ein Londoner Gericht habe deshalb eine Auslieferung an Russland abgelehnt, obgleich diplomatische Zusicherungen, wie sie hier verlangt würden, vorgelegen hätten. Das Einholen von diplomatischen Zusicherungen werde von namhaften Organisationen und im Schrifttum kritisiert. Weder das Bundesamt noch die Vorinstanz stellten in Frage, dass der Beschwerdeführer im Falle einer Auslieferung aufgrund der Zustände im russischen Untersuchungshaft- und Strafvollzug der Gefahr menschenrechtswidriger Behandlung ausgesetzt wäre. Damit sei entscheidend, ob den diplomatischen Zusicherungen Russlands vertraut werden könne. Dies sei nicht der Fall. Es bestehe Anlass, dass das Bundesgericht auf seine Praxis, Auslieferungen gegen diplomatische Zusicherungen einer menschenrechtskonformen Behandlung zu bewilligen, zurückkomme. Wie unten (E. 6.2) näher darzulegen sein wird, besteht die Gefahr, dass der Beschwerdeführer in russischer Haft einer Art. 3 EMRK BGE 134 IV 156 S. 161 verletzenden Behandlung ausgesetzt sein könnte. Er zieht die Wirksamkeit diplomatischer Zusicherungen mit sachlichen Argumenten in Zweifel. Es geht insoweit um Leib und Leben und damit um das höchste Rechtsgut. Aufgrund der Vorbringen des Beschwerdeführers besteht im vorliegenden Fall Anlass zu einer grundsätzlichen Auseinandersetzung mit der Frage. Hinzu kommt, dass - wie die folgenden Darlegungen (E 6.14) ebenfalls zeigen werden - die von den russischen Behörden einzuholenden Zusicherungen in Präzisierung des Auslieferungsentscheids des Bundesamtes jedenfalls so formuliert werden können, dass der Schutz des Beschwerdeführers vor einer menschenrechtswidrigen Behandlung verstärkt wird. Bereits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