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142</w:t>
      </w:r>
    </w:p>
    <w:p>
      <w:r>
        <w:t>Bundesgericht (BGE), 2008-01-01, DE</w:t>
      </w:r>
    </w:p>
    <w:p>
      <w:r>
        <w:rPr>
          <w:b/>
        </w:rPr>
        <w:t xml:space="preserve">Quelle: </w:t>
      </w:r>
      <w:r>
        <w:t>https://mcp.opencaselaw.ch/entscheid/bge_BGE_134_II_142</w:t>
      </w:r>
    </w:p>
    <w:p>
      <w:r>
        <w:t>FR: ATF 134 II 142</w:t>
      </w:r>
    </w:p>
    <w:p>
      <w:r>
        <w:t>IT: DTF 134 II 142</w:t>
      </w:r>
    </w:p>
    <w:p>
      <w:pPr>
        <w:pStyle w:val="Heading2"/>
      </w:pPr>
      <w:r>
        <w:t>Regeste</w:t>
      </w:r>
    </w:p>
    <w:p>
      <w:r>
        <w:t>Regeste Art. 93 Abs. 1 lit. b BGG; selbständig eröffneter Zwischenentscheid. Die Feststellung, wonach das Dachwasser des KKL verschmutzt sei, schliesst das Verfahren nicht ab. Würde das Bundesgericht zu einem anderen Schluss gelangen, bliebe der Beschwerdeführerin der gesamte Aufwand der Machbarkeitsstudie respektive eines allfälligen späteren Sanierungsverfahrens erspart. Anwendungsfall von Art. 93 Abs. 1 lit. b BGG (E. 1).</w:t>
      </w:r>
    </w:p>
    <w:p>
      <w:r>
        <w:t>Regeste Art. 93 al. 1 let. b LTF; décision incidente notifiée séparément. La constatation selon laquelle l'eau de ruissellement du toit du Centre de culture et de congrès de Lucerne (KKL) serait polluée ne met pas un terme à la procédure. Si le Tribunal fédéral arrivait à une autre conclusion, la recourante éviterait l'ensemble des dépenses résultant de l'étude de faisabilité, respectivement d'une éventuelle procédure ultérieure d'assainissement. Cas d'application de l'art. 93 al. 1 let. b LTF (consid. 1).</w:t>
      </w:r>
    </w:p>
    <w:p>
      <w:r>
        <w:t>Regesto Art. 93 cpv. 1 lett. b LTF; decisione incidentale notificata separatamente. L'accertamento secondo cui l'acqua di scolo del tetto del Centro culturale e congressuale di Lucerna (KKL) è inquinata non conclude la procedura. Se il Tribunale federale dovesse giungere a un'altra conclusione, la ricorrente eviterebbe l'insieme delle spese dello studio di fattibilità, rispettivamente di un'eventuale procedura di risanamento successiva. Caso di applicazione dell'art. 93 cpv. 1 lett. b LTF (consid. 1).</w:t>
      </w:r>
    </w:p>
    <w:p>
      <w:pPr>
        <w:pStyle w:val="Heading2"/>
      </w:pPr>
      <w:r>
        <w:t>Erwägungen</w:t>
      </w:r>
    </w:p>
    <w:p>
      <w:r>
        <w:rPr>
          <w:b/>
        </w:rPr>
        <w:t>E. 1.1</w:t>
      </w:r>
    </w:p>
    <w:p>
      <w:r>
        <w:t>Auf das Beschwerdeverfahren ist das Bundesgesetz vom 17. Juni 2005 über das Bundesgericht (Bundesgerichtsgesetz, BGG; SR 173.110) anwendbar (vgl. Art. 132 Abs. 1 BGG ).</w:t>
      </w:r>
    </w:p>
    <w:p>
      <w:r>
        <w:rPr>
          <w:b/>
        </w:rPr>
        <w:t>E. 1.2.1</w:t>
      </w:r>
    </w:p>
    <w:p>
      <w:r>
        <w:t>Das angefochtene Urteil des Verwaltungsgerichts, einer letzten kantonalen Instanz ( Art. 86 Abs. 1 lit. d BGG ), betrifft die allfällige gewässerschutzrechtliche Sanierung des Kupferdaches des KKL, mithin eine öffentlich-rechtliche Angelegenheit im Sinne von Art. 82 lit. a BGG . Ein Ausschlussgrund nach Art. 83 BGG liegt nicht vor.</w:t>
      </w:r>
    </w:p>
    <w:p>
      <w:r>
        <w:rPr>
          <w:b/>
        </w:rPr>
        <w:t>E. 1.2.2</w:t>
      </w:r>
    </w:p>
    <w:p>
      <w:r>
        <w:t>Indes handelt es sich beim angefochtenen Urteil um einen Zwischenentscheid: Mit der vom Verwaltungsgericht geschützten Feststellung, wonach das Dachwasser des KKL verschmutzt sei, ist das Verfahren nicht abgeschlossen. Die Beschwerdeführerin wurde verpflichtet, eine Machbarkeitsstudie zur Reduktion der Kupferabschwemmung durchzuführen. Über die weiteren Schritte und etwaige Sanierungsmassnahmen wurde noch nicht abschliessend entschieden.</w:t>
      </w:r>
    </w:p>
    <w:p>
      <w:r>
        <w:rPr>
          <w:b/>
        </w:rPr>
        <w:t>E. 1.2.3</w:t>
      </w:r>
    </w:p>
    <w:p>
      <w:r>
        <w:t>Gemäss Art. 93 Abs. 1 lit. b BGG ist gegen (andere) selbständig eröffnete Vor- und Zwischenentscheide die Beschwerde zulässig, wenn die Gutheissung der Beschwerde sofort einen Endentscheid herbeiführen und damit einen bedeutenden Aufwand an Zeit oder Kosten für ein weitläufiges Beweisverfahren ersparen würde. Diese BGE 134 II 142 S. 144 Bestimmung gibt die früher in Art. 50 Abs. 1 OG verankerte Regelung wieder (vgl. Botschaft zum BGG in BBl 2001 S. 4334; siehe dazu auch BGE 133 IV 288 E. 3.2 S. 292), welche für das zivilrechtliche Verfahren vor Bundesgericht galt. Ob die Voraussetzungen von Art. 93 Abs. 1 lit. b BGG erfüllt sind, prüft das Bundesgericht frei (vgl. BGE 118 II 91 E. 1a S. 92).</w:t>
      </w:r>
    </w:p>
    <w:p>
      <w:r>
        <w:rPr>
          <w:b/>
        </w:rPr>
        <w:t>E. 1.2.4</w:t>
      </w:r>
    </w:p>
    <w:p>
      <w:r>
        <w:t>Würde das Bundesgericht vorliegend in Gutheissung der Beschwerde zum Schluss gelangen, das Dachwasser sei nicht als verschmutztes Abwasser zu qualifizieren, wäre das Verfahren endgültig abgeschlossen und der Beschwerdeführerin bliebe der gesamte Aufwand der Machbarkeitsstudie respektive eines allfälligen späteren Sanierungsverfahrens erspart. Demzufolge ist von einem Anwendungsfall von Art. 93 Abs. 1 lit. b BGG auszugehen.</w:t>
      </w:r>
    </w:p>
    <w:p>
      <w:r>
        <w:rPr>
          <w:b/>
        </w:rPr>
        <w:t>E. 1.3</w:t>
      </w:r>
    </w:p>
    <w:p>
      <w:r>
        <w:t>Die Beschwerdeführerin ficht die Verpflichtung an, eine Machbarkeitsstudie über die Reduktion der Kupferabschwemmung vom Dach des KKL einzuholen. Dazu ist sie legitimiert (zur Legitimation gemäss Art. 89 Abs. 1 BGG siehe BGE 133 II 249 E. 1.3.3 S. 253 f.). Die Beschwerde wurde rechtzeitig ( Art. 100 Abs. 1 BGG ) erhoben. Insoweit sind die Eintretensvoraussetzungen erfüllt.</w:t>
      </w:r>
    </w:p>
    <w:p>
      <w:r>
        <w:rPr>
          <w:b/>
        </w:rPr>
        <w:t>E. 1.4</w:t>
      </w:r>
    </w:p>
    <w:p>
      <w:r>
        <w:t>Unzulässig ist der Antrag der Beschwerdeführerin, auch den Entscheid der Dienststelle "uwe" vom 9. Juni 2006 aufzuheben. Dieser ist durch das Urteil des Verwaltungsgerichts ersetzt worden (Devolutiveffekt) und gilt als inhaltlich mitangefochten ( BGE 129 II 438 E. 1 S. 441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