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570</w:t>
      </w:r>
    </w:p>
    <w:p>
      <w:r>
        <w:t>Bundesgericht (BGE), 2008-07-09, FR</w:t>
      </w:r>
    </w:p>
    <w:p>
      <w:r>
        <w:rPr>
          <w:b/>
        </w:rPr>
        <w:t xml:space="preserve">Quelle: </w:t>
      </w:r>
      <w:r>
        <w:t>https://mcp.opencaselaw.ch/entscheid/bge_BGE_134_III_570</w:t>
      </w:r>
    </w:p>
    <w:p>
      <w:r>
        <w:t>FR: ATF 134 III 570</w:t>
      </w:r>
    </w:p>
    <w:p>
      <w:r>
        <w:t>IT: DTF 134 III 570</w:t>
      </w:r>
    </w:p>
    <w:p>
      <w:pPr>
        <w:pStyle w:val="Heading2"/>
      </w:pPr>
      <w:r>
        <w:t>Regeste</w:t>
      </w:r>
    </w:p>
    <w:p>
      <w:r>
        <w:t>Regeste Gerichtsbarkeits-Immunität eines fremden Staates; Arbeitsvertrag. Zusammenfassung der anwendbaren Grundsätze, namentlich, wenn der fremde Staat einen Arbeitsvertrag abgeschlossen hat (E. 2). Ein Einsatz als Rechtsexperte im Rahmen einer Kommission der Vereinten Nationen stellt keine untergeordnete Tätigkeit dar; die Gerichtsbarkeits-Immunität des arbeitgebenden Staates muss im Falle eines Rechtsstreites anerkannt werden (E. 3).</w:t>
      </w:r>
    </w:p>
    <w:p>
      <w:r>
        <w:t>Regeste Immunité de juridiction d'un Etat étranger; contrat de travail. Rappel des principes applicables en la matière, en particulier lorsque l'Etat étranger a conclu un contrat de travail (consid. 2). Une mission d'expert-juriste au sein d'une commission des Nations Unies n'est pas un emploi subalterne; l'immunité de juridiction de l'Etat employeur doit être reconnue en cas de litige (consid. 3).</w:t>
      </w:r>
    </w:p>
    <w:p>
      <w:r>
        <w:t>Regesto Immunità giurisdizionale di uno Stato straniero; contratto di lavoro. Riepilogo dei principi applicabili nella materia, in particolare quando lo Stato straniero ha concluso un contratto di lavoro (consid. 2). Una missione di esperto giuridico in seno a una commissione delle Nazioni Unite non è un impiego subalterno; in caso di litigio va ammessa l'immunità giurisdizionale dello Stato datore di lavoro (consid. 3).</w:t>
      </w:r>
    </w:p>
    <w:p>
      <w:pPr>
        <w:pStyle w:val="Heading2"/>
      </w:pPr>
      <w:r>
        <w:t>Erwägungen</w:t>
      </w:r>
    </w:p>
    <w:p>
      <w:r>
        <w:rPr>
          <w:b/>
        </w:rPr>
        <w:t>E. 2.1</w:t>
      </w:r>
    </w:p>
    <w:p>
      <w:r>
        <w:t>Il n'est pas contesté que la compétence des autorités suisses doit être appréciée en l'espèce à la lumière des règles générales du droit international public relatives à l'immunité de juridiction, telles que dégagées par la jurisprudence du Tribunal fédéral ( ATF 124 III 382 consid. 4a p. 388; ATF 120 II 400 consid. 3d in fine p. 405/406).</w:t>
      </w:r>
    </w:p>
    <w:p>
      <w:r>
        <w:rPr>
          <w:b/>
        </w:rPr>
        <w:t>E. 2.2</w:t>
      </w:r>
    </w:p>
    <w:p>
      <w:r>
        <w:t>De tout temps, la jurisprudence suisse a marqué une tendance à restreindre le domaine de l'immunité des Etats. Le principe de l'immunité de juridiction n'est pas une règle absolue. L'Etat étranger n'en bénéficie que lorsqu'il agit en vertu de sa souveraineté ( jure imperii ). En revanche, il ne peut pas s'en prévaloir s'il a agi comme titulaire d'un droit privé ou au même titre qu'un particulier ( jure gestionis ); en ce cas, l'Etat étranger peut être assigné devant les tribunaux suisses, à condition toutefois que le rapport de droit privé auquel il est partie soit rattaché de manière suffisante au territoire suisse BGE 134 III 570 S. 573 ( Binnenbeziehung ). Les actes accomplis jure imperii (ou actes de souveraineté) se distinguent des actes accomplis jure gestionis (ou actes de gestion) non par leur but, mais par leur nature intrinsèque. Il convient ainsi de déterminer, en recourant si nécessaire à des critères extérieurs à l'acte en cause, si celui-ci relève de la puissance publique ou s'il s'agit d'un rapport juridique qui pourrait, dans une forme identique ou similaire, être conclu entre deux particuliers ( ATF 124 III 382 consid. 4a p. 388/389; ATF 120 II 400 consid. 4a et b p. 406/407). En matière de contrat de travail, la jurisprudence admet que, si l'Etat accréditant peut avoir un intérêt important à ce que les litiges qui l'opposent à des membres de l'une de ses ambassades exerçant des fonctions supérieures ne soient pas portés devant des tribunaux étrangers, les circonstances ne sont pas les mêmes lorsqu'il s'agit d'employés subalternes. En tout cas, lorsque l'employé n'est pas un ressortissant de l'Etat accréditant et qu'il a été recruté puis engagé au for de l'ambassade, la juridiction du for peut être reconnue dans la règle. L'Etat n'est alors pas touché dans l'exercice des tâches qui lui incombent en sa qualité de titulaire de la puissance publique ( ATF 120 II 400 consid. 4a p. 406, ATF 120 II 408 consid. 5b p. 409/410; ATF 110 II 255 consid. 4 p. 261). Pour décider si le travail accompli par une personne qui est au service d'un Etat ressortit ou non à l'exercice de la puissance publique, il faut partir de l'activité en cause. En effet, à défaut de législation déterminant quelles fonctions permettent à l'Etat accréditant de se prévaloir, à l'égard de leurs titulaires, de son immunité, la désignation de la fonction exercée ne saurait être, à elle seule, un critère décisif. Aussi bien, selon les tâches qui lui sont confiées, tel employé apparaîtra comme un instrument de la puissance publique alors que tel autre, censé occuper un poste identique, devra être classé dans la catégorie des employés subalternes ( ATF 120 II 408 consid. 5b p. 410). La qualification d'emploi subalterne a notamment été donnée aux postes de chauffeur, de portier, de jardinier, de cuisinier ( ATF 120 II 400 consid. 4b p. 406), de traducteur-interprète ( ATF 120 II 408 consid. 5c p. 410/411), d'employé de bureau ( ATF 110 II 255 consid. 4a p. 261), de femme de ménage (arrêt 4C.338/2002 du 17 janvier 2003, consid. 4.2, publié in Revue de droit du travail et d'assurance-chômage [DTA] 2003 p. 92) et d'employée de maison (arrêt 4C.73/1996 du 16 mai 1997, publié in Jahrbuch des Schweizerischen Arbeitsrechts [JAR] 1998 p. 298); il s'agit de fonctions relevant BGE 134 III 570 S. 574 essentiellement de la logistique, de l'intendance et du soutien, sans influence décisionnelle sur l'activité spécifique de la mission dans la représentation du pays.</w:t>
      </w:r>
    </w:p>
    <w:p>
      <w:r>
        <w:rPr>
          <w:b/>
        </w:rPr>
        <w:t>E. 3.1</w:t>
      </w:r>
    </w:p>
    <w:p>
      <w:r>
        <w:t>L'intimé possède la nationalité britannique et résidait à Genève lorsqu'il a été engagé par la recourante. Quoi qu'il en dise, ces circonstances ne font pas obstacle en l'espèce à l'immunité de juridiction de la recourante. En effet, l'intimé est né au Congo-Brazzaville, dont il est originaire. Comme la recourante le relève sans être contredite par l'intimé, ce dernier est également citoyen congolais, aucun élément de l'arrêt attaqué ne permettant de retenir que l'intéressé aurait abandonné sa nationalité d'origine. Au demeurant, la règle de la juridiction du for en faveur des employés engagés sur place et possédant une nationalité autre que celle de l'Etat accréditant, n'est pas absolue. En l'occurrence, une exception était, en tout état de cause, justifiée en raison des liens personnels que l'intimé entretient avec le Congo-Brazzaville et qui ont, parmi d'autres facteurs, motivé son engagement selon la note du 7 avril 2004 de l'Ambassadeur.</w:t>
      </w:r>
    </w:p>
    <w:p>
      <w:r>
        <w:rPr>
          <w:b/>
        </w:rPr>
        <w:t>E. 3.2</w:t>
      </w:r>
    </w:p>
    <w:p>
      <w:r>
        <w:t>L'intimé a été engagé en raison de ses compétences de juriste bilingue spécialiste des droits de l'homme. Il devait renforcer la Mission de la recourante afin de permettre à cette dernière d'assumer la coordination des travaux de la Commission des Droits de l'Homme pour le continent africain, tâche qui revenait au Congo-Brazzaville cette année-là. L'intimé a accompli sa mission d'expert sous la direction et selon les directives de l'Ambassadeur, qui les lui transmettait directement ou par l'entremise du Ministre conseiller rattaché à la Mission. L'intimé a pris part à des réunions où siégeaient des diplomates; il a préparé des propositions et assuré la coordination entre diverses Missions africaines; à une occasion, il a, en accord avec l'Ambassadeur, représenté la recourante à l'occasion d'un vote de la Commission des Droits de l'Homme. En sa qualité d'expert, l'intimé jouait un rôle significatif au sein de la délégation officielle de la recourante auprès d'une commission importante des Nations Unies, ce qui ressort notamment des contacts noués par l'intéressé avec les Missions d'autres Etats africains et du fait qu'il a été appelé à représenter formellement la recourante lors d'un vote de la Commission. Certes, l'intimé devait régulièrement faire rapport à l'Ambassadeur et ce dernier lui donnait des directives. BGE 134 III 570 S. 575 Mais cette situation n'a rien d'exceptionnel pour une personne travaillant au service d'une ambassade ou d'une mission; on ne saurait déduire de cette circonstance que ladite personne occupe des fonctions subalternes comparables à celle du personnel de service. Même s'il ne jouissait pas du pouvoir décisionnel, l'intimé, en tant qu'expert chargé de tâches spécifiques, avait manifestement une influence sur les décisions prises par le chef de mission dans une activité diplomatique à un haut niveau. A cet égard, ni la spécialisation de l'activité, ni l'absence de statut diplomatique n'excluent que la personne en cause occupe une fonction supérieure. Selon le contrat l'engageant "en qualité d'expert-consultant", l'intimé devait, entre autres, faire preuve de ponctualité, de tenue dans le service et de serviabilité. Il s'agit certes d'une clause que l'on s'attend plutôt à trouver dans le contrat de travail d'un employé subalterne. Elle apparaît toutefois manifestement comme une clause standard insérée dans les contrats du personnel local, statut sous lequel l'intimé pouvait être engagé. Au demeurant, ce ne sont pas ces exigences et les termes utilisés qui sont déterminants pour qualifier la nature de la fonction examinée, mais bien l'activité réellement exercée. Or, telles que décrites ci-dessus, les tâches confiées à l'intimé ne permettent pas de considérer celui-ci comme un employé subalterne de la Mission. Sur le vu de ce qui précède, l'immunité de juridiction de la recourante doit être reconnue en l'espèce. Par conséquent, le recours est admis, l'arrêt attaqué est annulé et la demande de l'intimé est irrecevable, faute de compétence des autorités judiciaires suisses pour en connaître.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