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488</w:t>
      </w:r>
    </w:p>
    <w:p>
      <w:r>
        <w:t>Bundesgericht (BGE), 2007-06-28, DE</w:t>
      </w:r>
    </w:p>
    <w:p>
      <w:r>
        <w:rPr>
          <w:b/>
        </w:rPr>
        <w:t xml:space="preserve">Quelle: </w:t>
      </w:r>
      <w:r>
        <w:t>https://mcp.opencaselaw.ch/entscheid/bge_BGE_133_V_488</w:t>
      </w:r>
    </w:p>
    <w:p>
      <w:r>
        <w:t>FR: ATF 133 V 488</w:t>
      </w:r>
    </w:p>
    <w:p>
      <w:r>
        <w:t>IT: DTF 133 V 488</w:t>
      </w:r>
    </w:p>
    <w:p>
      <w:pPr>
        <w:pStyle w:val="Heading2"/>
      </w:pPr>
      <w:r>
        <w:t>Regeste</w:t>
      </w:r>
    </w:p>
    <w:p>
      <w:r>
        <w:t>Regeste Art. 52 und 73 Abs. 3 BVG; Art. 7 Abs. 1 GestG. Richtet sich die Schadenersatzklage gegen mehrere Personen, ist das für eine beklagte Partei nach Art. 73 Abs. 3 BVG örtlich zuständige Gericht für alle Beklagten zuständig (E. 4).</w:t>
      </w:r>
    </w:p>
    <w:p>
      <w:r>
        <w:t>Regeste Art. 52 et 73 al. 3 LPP; art. 7 al. 1 LFors. Lorsque l'action en responsabilité est intentée contre plusieurs consorts, le tribunal compétent selon l'art. 73 al. 3 LPP à l'égard d'un défendeur l'est à l'égard de tous les autres (consid. 4).</w:t>
      </w:r>
    </w:p>
    <w:p>
      <w:r>
        <w:t>Regesto Art. 52 e 73 cpv. 3 LPP; art. 7 cpv. 1 LForo. Se l'azione di risarcimento danni è diretta contro più persone, il tribunale territorialmente competente, giusta l'art. 73 cpv. 3 LPP, per una delle convenute in causa lo è pure per le altre (consid. 4).</w:t>
      </w:r>
    </w:p>
    <w:p>
      <w:pPr>
        <w:pStyle w:val="Heading2"/>
      </w:pPr>
      <w:r>
        <w:t>Erwägungen</w:t>
      </w:r>
    </w:p>
    <w:p>
      <w:r>
        <w:rPr>
          <w:b/>
        </w:rPr>
        <w:t>E. 2</w:t>
      </w:r>
    </w:p>
    <w:p>
      <w:r>
        <w:t>Streitig ist einzig, ob die Vorinstanz zu Recht auf die Klage nicht eingetreten ist.</w:t>
      </w:r>
    </w:p>
    <w:p>
      <w:r>
        <w:rPr>
          <w:b/>
        </w:rPr>
        <w:t>E. 2.1</w:t>
      </w:r>
    </w:p>
    <w:p>
      <w:r>
        <w:t>Die Beschwerdeführerin hat eine Klage auf Schadenersatz gemäss Art. 52 BVG erhoben. Zuständig für solche Klagen sind die Gerichte gemäss Art. 73 BVG ( Art. 73 Abs. 1 Satz 2 BVG in der bis Ende 2004 geltenden Fassung; Art. 73 Abs. 1 lit. c BVG in der ab 1. Januar 2005 geltenden Fassung). Der Gerichtsstand ist gemäss Art. 73 Abs. 3 BVG der schweizerische Sitz oder Wohnsitz des Beklagten oder der Ort des Betriebes, bei dem der Versicherte angestellt wurde. Diese Bestimmung räumt der klagenden Partei für den örtlichen Gerichtsstand eine Wahlmöglichkeit ein (Urteil des Eidg. Versicherungsgerichts B 93/04 vom 9. August 2005, publ. in: SVR 2006 BVG Nr. 17 S. 61). Entschliesst sich der Kläger, am Wohnsitz des Beklagten zu klagen, so kann die örtliche Zuständigkeit grundsätzlich nicht mit dem Argument verneint werden, der Gerichtsstand am Ort des Betriebes wäre auch möglich gewesen.</w:t>
      </w:r>
    </w:p>
    <w:p>
      <w:r>
        <w:rPr>
          <w:b/>
        </w:rPr>
        <w:t>E. 2.2</w:t>
      </w:r>
    </w:p>
    <w:p>
      <w:r>
        <w:t>Die Beschwerdeführerin hat ursprünglich in St. Gallen geklagt, aber in der Folge den Nichteintretensentscheid des BGE 133 V 488 S. 490 Versicherungsgerichts St. Gallen vom 11. Juli 2005 nicht angefochten und die Überweisung an das Verwaltungsgericht von Appenzell Ausserrhoden ausdrücklich akzeptiert. Die Klage gilt damit als dort eingereicht. Zu entscheiden ist deshalb einzig, ob die Klage beim Verwaltungsgericht von Appenzell Ausserrhoden zulässig ist. Ist dies zu bejahen, ist der Nichteintretensentscheid aufzuheben, unabhängig davon, ob - was die Vorinstanz gestützt auf das erwähnte Urteil vom 9. August 2005 (B 93/04) annimmt - daneben der Gerichtsstand St. Gallen (auch) möglich und zulässig gewesen wäre.</w:t>
      </w:r>
    </w:p>
    <w:p>
      <w:r>
        <w:rPr>
          <w:b/>
        </w:rPr>
        <w:t>E. 3.1</w:t>
      </w:r>
    </w:p>
    <w:p>
      <w:r>
        <w:t>Die Beschwerdeführerin hat ihren Sitz im Kanton St. Gallen. Stifterfirmen und angeschlossene Arbeitgeber waren verschiedene Firmen mit Sitz in den Kantonen St. Gallen und Appenzell Ausserrhoden. Die Beklagten N. und A. haben Wohnsitz im Kanton Appenzell Ausserrhoden, der Beklagte W. im Kanton Zürich. Die Firma B. und die V. AG haben ihren Sitz im Kanton Zürich. Die beigeladene T. AG hat ihren Sitz im Kanton St. Gallen.</w:t>
      </w:r>
    </w:p>
    <w:p>
      <w:r>
        <w:rPr>
          <w:b/>
        </w:rPr>
        <w:t>E. 3.2</w:t>
      </w:r>
    </w:p>
    <w:p>
      <w:r>
        <w:t>Demnach haben zwei der Beklagten ihren Wohnsitz im Kanton Appenzell Ausserrhoden. Für diese beiden ist der dortige Gerichtsstand aufgrund von Art. 73 Abs. 3 BVG grundsätzlich gegeben.</w:t>
      </w:r>
    </w:p>
    <w:p>
      <w:r>
        <w:rPr>
          <w:b/>
        </w:rPr>
        <w:t>E. 3.3</w:t>
      </w:r>
    </w:p>
    <w:p>
      <w:r>
        <w:t>Die Vorinstanz hat jedoch erwogen, die Statuten der Beschwerdeführerin sähen deren Sitz (also St. Gallen) als Gerichtsstand vor. Da gemäss dem inzwischen ergangenen, bereits erwähnten Urteil des Eidg. Versicherungsgerichts B 93/04 vom 9. August 2005 eine Klage am Sitz des Betriebs (also St. Gallen) zulässig gewesen wäre, sei diese reglementarische Gerichtsstandsklausel gesetzeskonform. Sie schliesse den Gerichtsstand Appenzell Ausserrhoden in Bezug auf alle Beklagten aus.</w:t>
      </w:r>
    </w:p>
    <w:p>
      <w:r>
        <w:rPr>
          <w:b/>
        </w:rPr>
        <w:t>E. 3.4</w:t>
      </w:r>
    </w:p>
    <w:p>
      <w:r>
        <w:t>Die von der Vorinstanz zitierten Gerichtsstandsbestimmungen befinden sich entgegen der vorinstanzlichen Darstellung nicht in den Statuten der Beschwerdeführerin, sondern in den Reglementen und beziehen sich nach Wortlaut und Sinn einzig auf Streitigkeiten über die in den Reglementen geregelten Leistungen, nicht jedoch auf die gesetzlichen Verantwortlichkeitsansprüche der Stiftung gegen ihre Organe. Eine Gerichtsstandsvereinbarung, welche für die vorliegend zu beurteilende Verantwortlichkeitsklage den Gerichtsstand Appenzell Ausserrhoden ausschliessen würde, liegt damit nicht vor. Es braucht daher nicht weiter auf die Frage BGE 133 V 488 S. 491 eingegangen zu werden, ob die Reglementsbestimmungen die an eine Gerichtsstandsklausel gestellten Anforderungen erfüllen würden und ob eine solche überhaupt zulässig wäre. Immerhin ist darauf hinzuweisen, dass Lehre und Rechtsprechung die Rechtsprechungszuständigkeiten nach Art. 73 BVG mit Einschluss der Gerichtsstandsvorschriften nach Abs. 3 im Allgemeinen als zwingend erachten (erwähntes Urteil B 93/04 vom 9. August 2005, E. 2.3; Urteile des Eidg. Versicherungsgerichts B 126/05 vom 24. Mai 2006, E. 3.3, und B 18/91 vom 13. Oktober 1992, E. 3b, publ. in: SZS 1994 S. 58; JÜRG BRÜHWILER, Obligatorische berufliche Vorsorge, in: Schweizerisches Bundesverwaltungsrecht [SBVR], Soziale Sicherheit, 2. Aufl. 2007, S. 2071 Rz. 189 und S. 2075 Rz. 202; ULRICH MEYER, Die Rechtswege nach dem Bundesgesetz über die berufliche Alters-, Hinterlassenen- und Invalidenvorsorge [BVG], ZSR 1987 I 601 ff., 617; derselbe , 1990-1994: Die Rechtsprechung von Eidgenössischem Versicherungsgericht und Bundesgericht zum BVG, in: SZS 1995 S. 81 ff., 110; HANS-ULRICH STAUFFER, Rechtsprechung des Bundesgerichts zum Sozialversicherungsrecht: Die berufliche Vorsorge, 2. Aufl., Zürich 2006, S. 201; RIEMER/RIEMER-KAFKA, Das Recht der beruflichen Vorsorge in der Schweiz, 2. Aufl., Bern 2006, S. 166 f. Rz. 17).</w:t>
      </w:r>
    </w:p>
    <w:p>
      <w:r>
        <w:rPr>
          <w:b/>
        </w:rPr>
        <w:t>E. 3.5</w:t>
      </w:r>
    </w:p>
    <w:p>
      <w:r>
        <w:t>In Bezug auf die im Kanton Appenzell Ausserrhoden wohnhaften Beschwerdegegner N. und A. ist daher die Beschwerde gutzuheissen.</w:t>
      </w:r>
    </w:p>
    <w:p>
      <w:r>
        <w:rPr>
          <w:b/>
        </w:rPr>
        <w:t>E. 4</w:t>
      </w:r>
    </w:p>
    <w:p>
      <w:r>
        <w:t>Zu prüfen bleibt, ob auch für die übrigen Beklagten der Gerichtsstand Appenzell Ausserrhoden gegeben ist.</w:t>
      </w:r>
    </w:p>
    <w:p>
      <w:r>
        <w:rPr>
          <w:b/>
        </w:rPr>
        <w:t>E. 4.1</w:t>
      </w:r>
    </w:p>
    <w:p>
      <w:r>
        <w:t>Eine solche Zuständigkeit ergibt sich aus Art. 73 Abs. 3 BVG jedenfalls nicht ausdrücklich. Die Beschwerdeführerin ist jedoch der Ansicht, sie ergebe sich aus dem direkt oder durch Lückenfüllung anwendbaren Art. 7 des Bundesgesetzes vom 24. März 2000 über den Gerichtsstand in Zivilsachen (Gerichtsstandsgesetz, GestG; SR 272).</w:t>
      </w:r>
    </w:p>
    <w:p>
      <w:r>
        <w:rPr>
          <w:b/>
        </w:rPr>
        <w:t>E. 4.2</w:t>
      </w:r>
    </w:p>
    <w:p>
      <w:r>
        <w:t>Richtet sich die Klage gegen mehrere Streitgenossen, so ist gemäss Art. 7 Abs. 1 GestG das für eine beklagte Partei zuständige Gericht für alle beklagten Parteien zuständig. Diese subjektive Klagenhäufung gilt nicht nur bei notwendiger, sondern auch bei einfacher passiver Streitgenossenschaft, sofern sich die Ansprüche gegen die verschiedenen Beklagten im Wesentlichen auf die gleichen Tatsachen und Rechtsgründe stützen (Botschaft des BGE 133 V 488 S. 492 Bundesrates vom 18. November 1998 zum Gerichtsstandsgesetz, BBl 1999 S. 2848; BGE 129 III 80 E. 2.2 S. 83 mit weiteren Hinweisen).</w:t>
      </w:r>
    </w:p>
    <w:p>
      <w:r>
        <w:rPr>
          <w:b/>
        </w:rPr>
        <w:t>E. 4.3</w:t>
      </w:r>
    </w:p>
    <w:p>
      <w:r>
        <w:t>Die letztere Voraussetzung ist erfüllt. Die Klage stützt sich darauf, dass die Beklagten bei der Geschäftsführung und Kontrolle der Beschwerdeführerin und ihrer Rechtsvorgängerin rechtswidrig Schaden zugefügt haben sollen. Rechtliches Klagefundament ist Art. 52 BVG .</w:t>
      </w:r>
    </w:p>
    <w:p>
      <w:r>
        <w:rPr>
          <w:b/>
        </w:rPr>
        <w:t>E. 4.4</w:t>
      </w:r>
    </w:p>
    <w:p>
      <w:r>
        <w:t>Fraglich ist indessen, ob das GestG auf die Klagen im Verfahren gemäss Art. 73 in Verbindung mit Art. 52 BVG anwendbar ist.</w:t>
      </w:r>
    </w:p>
    <w:p>
      <w:r>
        <w:rPr>
          <w:b/>
        </w:rPr>
        <w:t>E. 4.4.1</w:t>
      </w:r>
    </w:p>
    <w:p>
      <w:r>
        <w:t>Das GestG regelt gemäss seinem Art. 1 Abs. 1 die örtliche Zuständigkeit in Zivilsachen, wenn kein internationales Verhältnis vorliegt. Der Begriff der Zivilsache ist nach den üblichen Kriterien zur Unterscheidung von Zivil- und öffentlichem Recht zu verstehen, wobei auch die Rechtsprechung des Bundesgerichts zu der Abgrenzung der Rechtsmittel (früher: Berufung und Nichtigkeitsbeschwerde vs. Verwaltungsgerichtsbeschwerde; heute: Beschwerde in Zivilsachen vs. Beschwerde in öffentlich-rechtlichen Angelegenheiten) heranzuziehen ist (FELIX DASSER, in: Müller/Wirth [Hrsg.], Kommentar Gerichtsstandsgesetz, Zürich 2001, N. 17 f. zu Art. 1 GestG ; YVES DONZALLAZ, Commentaire de la loi fédérale sur les fors en matière civile, Bern 2001, S. 107 ff.). Sozialversicherungssachen sind grundsätzlich nicht Zivilsachen im Sinne des GestG (DONZALLAZ, a.a.O., N. 5 zu Art. 1 GestG ).</w:t>
      </w:r>
    </w:p>
    <w:p>
      <w:r>
        <w:rPr>
          <w:b/>
        </w:rPr>
        <w:t>E. 4.4.2</w:t>
      </w:r>
    </w:p>
    <w:p>
      <w:r>
        <w:t>Vor dem Inkrafttreten des BVG war die berufliche Vorsorge für die Arbeitnehmer in der Privatwirtschaft zivilrechtlich, für diejenigen im öffentlichen Dienstrecht verwaltungsrechtlich geregelt. Entsprechend waren auch die verfahrensrechtlichen Regelungen. Das BVG hat eine grundsätzlich für privatwirtschaftliche und öffentlich-rechtliche Vorsorgeeinrichtungen einheitliche Regelung aufgestellt. Dementsprechend wurden auch die früher privatrechtlichen Klageverfahren aus der Personalvorsorge durch ein spezielles sozialversicherungsrechtliches Klageverfahren abgelöst (MEYER, a.a.O., S. 623 f.). Im Sinne der bundesrechtlichen Rechtsmittelordnung gilt das Recht der beruflichen Vorsorge als öffentliches Recht, obwohl es teilweise privatautonome Züge enthält (SEILER/VON WERDT/GÜNGERICH, Kommentar zum BGG, Bern 2007, N. 35 zu Art. 82 BGG ).</w:t>
      </w:r>
    </w:p>
    <w:p>
      <w:r>
        <w:rPr>
          <w:b/>
        </w:rPr>
        <w:t>E. 4.4.3</w:t>
      </w:r>
    </w:p>
    <w:p>
      <w:r>
        <w:t>Die Verantwortlichkeitsansprüche gemäss Art. 52 BVG nehmen allerdings eine Sonderstellung ein: Die Stiftungsorgane haften grundsätzlich nach Privatrecht (Auftrags- oder BGE 133 V 488 S. 493 Arbeitsvertragsrecht) für den Schaden, den sie der Stiftung verursachen (Urteil des Bundesgerichts 5C.205/1988 vom 14. Dezember 1989, E. 6b nicht publiziert in BGE 115 II 415 , aber publ. in: SZS 1990 S. 193; RIEMER/ RIEMER-KAFKA, a.a.O., S. 57; MARTIN TH. MARIA EISENRING, Die Verantwortlichkeit für Vermögensanlagen von Vorsorgeeinrichtungen, Zürich 1999, S. 173). Das BVG hat mit seinem Art. 52 zwar diese Verantwortlichkeit spezialgesetzlich geregelt. Dabei handelt es sich um eine unmittelbar gesetzliche Haftung, die über Vertragsverletzungen hinausgeht (EISENRING, a.a.O., S. 175). Die Lehre geht aber mehrheitlich davon aus, dass die Verantwortlichkeit nach Art. 52 BVG nur die vorher aufgrund des OR geltende Rechtslage kodifizieren will und nach wie vor eine vertragliche oder privatrechtliche ist (HANS MICHAEL RIEMER, Urteilsanmerkung zu BGE 128 V 124 -134, in: SZS 2003 S. 368 f.; BRÜHWILER, a.a.O., S. 2015 Rz. 41; DOMENICO GULLO, Die Verantwortlichkeit des Stiftungsrats in der Vorsorgeeinrichtung und die Delegation von Aufgaben, in: SZS 2001 S. 40 ff., 42; HANS-ULRICH STAUFFER, Berufliche Vorsorge, Zürich 2005, S. 535; ROLAND A. MÜLLER, Die Haftung der Stiftungsräte in der Vorsorgeeinrichtung, in: Aktuelle Aspekte des Schuld- und Sachenrechts, Festschrift für Heinz Rey zum 60. Geburtstag, Zürich 2003, S. 265 ff., 267; ISABELLE VETTER-SCHREIBER, Berufliche Vorsorge, Zürich 2005, S. 169) oder jedenfalls derjenigen nach Art. 754 bzw. 755 OR gleichkommt (RITA TRIGO TRINDADE, Fondations de prévoyance et responsabilité: développements récents, in: Trigo Trindade/Anderson [Hrsg.], Institutions de prévoyance: devoirs et responsabilité civile, Zürich 2006, S. 141 ff., 149).</w:t>
      </w:r>
    </w:p>
    <w:p>
      <w:r>
        <w:rPr>
          <w:b/>
        </w:rPr>
        <w:t>E. 4.4.4</w:t>
      </w:r>
    </w:p>
    <w:p>
      <w:r>
        <w:t>Dementsprechend galt auch nach dem Inkrafttreten des BVG für Verantwortlichkeitsansprüche nach dessen Art. 52 bis Ende 1996 der Zivilrechtsweg ( BGE 128 V 124 E. 2 S. 126; Urteil des Eidg. Versicherungsgerichts B 93/03 vom 27. April 2004, E. 2.3; BRÜHWILER, a.a.O., S. 2073 Rz. 196; EISENRING, a.a.O., S. 220 f.; MARCO LANTER, Die Verantwortlichkeit von Stiftungsorganen, Diss. Zürich 1984, S. 236). Erst mit der per 1. Januar 1997 in Kraft getretenen Ergänzung von Art. 73 BVG wurde die Zuständigkeit der BVG-Gerichte auf die Verantwortlichkeitsansprüche gemäss Art. 52 BVG ausgedehnt. Diese prozessuale Regelung bedeutet aber nicht zwangsläufig, dass damit auch die Rechtsnatur der Verantwortlichkeitsansprüche geändert hat. Im Allgemeinen richtet sich die Abgrenzung zwischen Zivil- und öffentlichem Recht nicht oder jedenfalls nicht in erster Linie nach den anwendbaren Verfahrensregelungen; BGE 133 V 488 S. 494 im Gegenteil richten sich diese grundsätzlich nach der Rechtsnatur der Rechtsverhältnisse. Doch sind materiellrechtliche und verfahrensrechtliche Regelungen nicht zwingend kongruent: So gelten gewisse Staatshaftungsklagen als zivilrechtlich im Sinne des GestG (DASSER, a.a.O., N. 20 zu Art. 1 GestG ), unabhängig davon, ob dafür nach kantonalem Recht Zivil- oder Verwaltungsgerichte zuständig sind. Umgekehrt gelten gewisse andere Ansprüche als öffentlich-rechtlich (DASSER, a.a.O., N. 19 zu Art. 1 GestG ), auch wenn sie vor Zivilgerichten verfolgt werden. Dass die Verantwortlichkeitsansprüche nach Art. 52 BVG heute im Verfahren nach Art. 73 BVG geltend zu machen sind, schliesst daher nicht aus, sie als zivilrechtlich im Sinne von Art. 1 GestG zu betrachten.</w:t>
      </w:r>
    </w:p>
    <w:p>
      <w:r>
        <w:rPr>
          <w:b/>
        </w:rPr>
        <w:t>E. 4.4.5</w:t>
      </w:r>
    </w:p>
    <w:p>
      <w:r>
        <w:t>Die Rechtspflegebestimmungen des Art. 73 BVG beruhen auf dem Gedanken, eine Aufsplitterung des Rechtsweges nach Möglichkeit zu vermeiden (MEYER, a.a.O., S. 629 f.). Insbesondere hatte auch die Zuständigkeitsübertragung der Verantwortlichkeitsklagen von den Zivilgerichten an die Gerichte gemäss Art. 73 BVG zum Ziel, die Durchsetzung von Verantwortlichkeitsansprüchen gegenüber haftpflichtigen Organen der Vorsorgeeinrichtungen prozessual zu vereinfachen (Bericht der Kommission für soziale Sicherheit und Gesundheit des Nationalrates vom 24. August 1995 zur parlamentarischen Initiative Verbesserung der Insolvenzdeckung in der beruflichen Vorsorge [Initiative Rechsteiner], BBl 1996 I 576; BGE 128 V 124 E. 2 S. 126; BRÜHWILER, a.a.O., S. 2073 Rz. 196). Dass damit auch die Rechtsnatur der Ansprüche hätte geändert werden sollen, lässt sich den Materialien nicht entnehmen.</w:t>
      </w:r>
    </w:p>
    <w:p>
      <w:r>
        <w:rPr>
          <w:b/>
        </w:rPr>
        <w:t>E. 4.4.6</w:t>
      </w:r>
    </w:p>
    <w:p>
      <w:r>
        <w:t>Weiter ist entstehungsgeschichtlich zu beachten, dass Art. 73 Abs. 3 BVG auf die ursprüngliche Fassung von Art. 73 Abs. 1 BVG zugeschnitten war, welche erst die Streitigkeiten zwischen Vorsorgeeinrichtungen, Arbeitgebern und Anspruchsberechtigten enthielt. Als auch die Schadenersatzansprüche nach Art. 52 BVG in Art. 73 BVG aufgenommen wurden, wurde dessen Abs. 3 nicht angepasst. Der Gesetzgeber hat offensichtlich nicht bedacht, dass die dort enthaltene Gerichtsstandsregelung jedenfalls in der Variante "Ort des Betriebes, bei dem der Versicherte angestellt wurde", für Verantwortlichkeitsklagen der Vorsorgeeinrichtung gegen ihre Organe nicht passend ist, hat doch der Ort des Betriebes oft überhaupt keinen Bezug zum Sitz der Vorsorgeeinrichtung oder zum Wohnsitz der beklagten Organe. Die Nichtanpassung der Gerichtsstandsbestimmungen an die neu auch die Ansprüche nach Art. 52 BVG BGE 133 V 488 S. 495 umfassende Zuständigkeitsregelung stellt ein offensichtliches gesetzgeberisches Versehen dar, das auf dem Wege der Lückenfüllung korrigiert werden kann.</w:t>
      </w:r>
    </w:p>
    <w:p>
      <w:r>
        <w:rPr>
          <w:b/>
        </w:rPr>
        <w:t>E. 4.4.7</w:t>
      </w:r>
    </w:p>
    <w:p>
      <w:r>
        <w:t>Die Zielsetzung der Verfahrensvereinfachung spricht klar dafür, auf die vorliegenden Ansprüche Art. 7 GestG anzuwenden: Die Durchsetzung von Verantwortlichkeitsansprüchen wird wesentlich vereinfacht, wenn eine subjektive Klagenhäufung für alle Beklagten möglich ist. Dies war im Zivilprozess vor Inkrafttreten des GestG im interkantonalen Verhältnis für nicht notwendige passive Streitgenossen grundsätzlich nicht möglich ( Art. 30 Abs. 2 BV bzw. 59 aBV und Hinweise auf die Praxis dazu bei LEUCH/MARBACH/ KELLERHALS/STERCHI, Kommentar zur ZPO des Kantons Bern, 5. Aufl. 2000, S. 100 f.). Mit Art. 7 GestG sollte diese Erleichterung ermöglicht werden. Wären für Verantwortlichkeitsprozesse gemäss Art. 52 BVG weiterhin - wie bis Ende 1996 - die Zivilgerichte zuständig, wäre heute die passive Klagenhäufung am Gerichtsstand eines der beklagten Streitgenossen ohne weiteres zulässig. Es wäre nun sinnwidrig, wenn die zwecks Verfahrensvereinfachung ab 1997 erfolgte Zuständigkeitsübertragung auf die BVG-Gerichte sich dahingehend auswirken würde, dass eine Prozessvereinfachung nicht besteht, die heute bestünde, wenn diese Kompetenzübertragung nicht erfolgt wäre.</w:t>
      </w:r>
    </w:p>
    <w:p>
      <w:r>
        <w:rPr>
          <w:b/>
        </w:rPr>
        <w:t>E. 4.4.8</w:t>
      </w:r>
    </w:p>
    <w:p>
      <w:r>
        <w:t>Auch in anderen Konstellationen war für die Rechtsprechung das Anliegen wegleitend, wenn möglich Verfahren zu konzentrieren und unnötige Verzögerungen oder widersprüchliche Urteile zu verhindern. So wurde auch unter dem früheren Recht, als Schadenersatzansprüche gemäss Art. 52 AHVG noch auf dem Klageweg geltend zu machen waren, ein einheitlicher Gerichtsstand für alle Beklagten angenommen; dies wurde begründet mit dem Anliegen, widersprüchliche Urteile zu vermeiden, und mit der Analogie zu aArt. 761 OR (in der bis zum Inkrafttreten des GestG geltenden Fassung), wonach für Schadenersatzklagen nach Art. 754 OR ein einheitlicher Gerichtsstand am Sitz der Gesellschaft galt ( BGE 109 V 97 E. 3b S. 100; Urteil des Eidg. Versicherungsgerichts H 110/01 vom 18. Dezember 2001, E. 1d). Auch im Rahmen der Staatshaftung nach dem Bundesgesetz vom 14. März 1958 über die Verantwortlichkeit des Bundes sowie seiner Behördemitglieder und Beamten (VG; SR 170.32) hat das Bundesgericht unter der früheren Rechtslage, wonach der Anspruch gegen den Bund mit verwaltungsrechtlicher Klage geltend zu machen war, in Ausfüllung einer BGE 133 V 488 S. 496 Gesetzeslücke angenommen, dass auch die Klage gegen eine nach Art. 19 VG haftende Drittorganisation beim Bundesgericht anzuheben sei; das ergebe sich aus dem Sachzusammenhang, aus prozessökonomischen Gründen und aus dem Anliegen, widersprechende Urteile zu vermeiden ( BGE 94 I 628 E. 1 S. 637; BGE 108 Ib 389 E. 1 S. 390; vgl. freilich zur heutigen Rechtslage, welche diese Lösung nicht mehr zulässt, Urteil des Bundesgerichts 2A.253/2002 vom 13. November 2002, E. 2.3).</w:t>
      </w:r>
    </w:p>
    <w:p>
      <w:r>
        <w:rPr>
          <w:b/>
        </w:rPr>
        <w:t>E. 4.4.9</w:t>
      </w:r>
    </w:p>
    <w:p>
      <w:r>
        <w:t>Diese Überlegungen sprechen dafür, auch im Rahmen der Gerichtsstandsregelung von Art. 73 Abs. 3 BVG die Klagenhäufung gemäss Art. 7 GestG zuzulassen. In der Literatur wird zwar die Anwendung von Art. 7 GestG verneint, wenn für einen der objektiv oder subjektiv zu häufenden Ansprüche eine andere zwingende Zuständigkeitsregelung besteht (THOMAS MÜLLER, in: Müller/ Wirth, a.a.O., N. 47 zu Art. 7; DONZALLAZ, a.a.O., N. 15 zu Art. 7 GestG ). Daraus wird gefolgert, dass für Schadenersatzansprüche nach Art. 52 BVG Art. 7 GestG nicht anwendbar sei, da Art. 73 Abs. 3 BVG dem GestG vorgehe (DASSER, a.a.O., N. 45 zu Art. 1 GestG ; EDITH BLUNSCHI, in: Müller/Wirth, a.a.O., N. 10 Fn. 14 zu Art. 29 GestG ; RIEMER/RIEMER-KAFKA, a.a.O., S. 166 Rz. 16). Da sich aber die Zulässigkeit der Klagenhäufung bereits aus der Auslegung von Art. 73 BVG ergibt, entsteht hier kein Normenwiderspruch. Aus dem gleichen Grund kann auch offen bleiben, ob die Bestimmungen des GestG integral anwendbar sind, was auch z.B. die Zulässigkeit einer Gerichtsstandsvereinbarung ( Art. 9 GestG ) zur Folge hätte.</w:t>
      </w:r>
    </w:p>
    <w:p>
      <w:r>
        <w:rPr>
          <w:b/>
        </w:rPr>
        <w:t>E. 4.5</w:t>
      </w:r>
    </w:p>
    <w:p>
      <w:r>
        <w:t>Der Gerichtsstand Appenzell Ausserrhoden ist somit für sämtliche Beklagten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