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137</w:t>
      </w:r>
    </w:p>
    <w:p>
      <w:r>
        <w:t>Bundesgericht (BGE), 2007-01-01, FR</w:t>
      </w:r>
    </w:p>
    <w:p>
      <w:r>
        <w:rPr>
          <w:b/>
        </w:rPr>
        <w:t xml:space="preserve">Quelle: </w:t>
      </w:r>
      <w:r>
        <w:t>https://mcp.opencaselaw.ch/entscheid/bge_BGE_133_IV_137</w:t>
      </w:r>
    </w:p>
    <w:p>
      <w:r>
        <w:t>FR: ATF 133 IV 137</w:t>
      </w:r>
    </w:p>
    <w:p>
      <w:r>
        <w:t>IT: DTF 133 IV 137</w:t>
      </w:r>
    </w:p>
    <w:p>
      <w:pPr>
        <w:pStyle w:val="Heading2"/>
      </w:pPr>
      <w:r>
        <w:t>Regeste</w:t>
      </w:r>
    </w:p>
    <w:p>
      <w:r>
        <w:t>Regeste Art. 91 BGG in Verbindung mit Art. 78 ff. BGG; Teilentscheid in Strafsachen. Ein Entscheid, der ein Verfahren in einem Anklagepunkt abschliesst und die Sache zur neuen Entscheidung über die weiteren Anklagepunkte und über die Strafe an die Vorinstanz zurückweist, ist kein Teilentscheid und kann daher nicht mit der Beschwerde in Strafsachen angefochten werden (E. 2).</w:t>
      </w:r>
    </w:p>
    <w:p>
      <w:r>
        <w:t>Regeste Art. 91 LTF en relation avec art. 78 ss LTF; décision partielle en matière pénale. Une décision qui met fin à la procédure sur un chef d'accusation et renvoie la cause en première instance pour nouvelle décision sur les autres chefs d'accusation et sur la peine ne constitue pas une décision partielle pouvant faire l'objet d'un recours en matière pénale (consid. 2).</w:t>
      </w:r>
    </w:p>
    <w:p>
      <w:r>
        <w:t>Regesto Art. 91 LTF unitamente agli art. 78 segg. LTF; decisione parziale in materia penale. Una decisione che pone fine al procedimento su un capo d'accusa e rinvia la causa in prima istanza per nuova decisione sugli altri capi d'accusa e sulla pena non costituisce una decisione parziale impugnabile con ricorso in materia penale (consid. 2).</w:t>
      </w:r>
    </w:p>
    <w:p>
      <w:pPr>
        <w:pStyle w:val="Heading2"/>
      </w:pPr>
      <w:r>
        <w:t>Erwägungen</w:t>
      </w:r>
    </w:p>
    <w:p>
      <w:r>
        <w:rPr>
          <w:b/>
        </w:rPr>
        <w:t>E. 2</w:t>
      </w:r>
    </w:p>
    <w:p>
      <w:r>
        <w:t>La décision attaquée a été rendue dans une cause de droit pénal (art. 78 al. 1 de la loi du 17 juin 2005 sur le Tribunal fédéral [LTF; RS 173.110]), par une autorité cantonale statuant en dernière instance ( art. 80 al. 1 LTF ). Il convient cependant d'examiner si, de par sa nature, elle peut faire l'objet d'un recours.</w:t>
      </w:r>
    </w:p>
    <w:p>
      <w:r>
        <w:rPr>
          <w:b/>
        </w:rPr>
        <w:t>E. 2.1</w:t>
      </w:r>
    </w:p>
    <w:p>
      <w:r>
        <w:t>La décision attaquée n'est pas une décision finale, puisqu'elle ne met pas un terme à la procédure pénale ouverte contre les recourants (cf. art. 90 LTF ).</w:t>
      </w:r>
    </w:p>
    <w:p>
      <w:r>
        <w:rPr>
          <w:b/>
        </w:rPr>
        <w:t>E. 2.2</w:t>
      </w:r>
    </w:p>
    <w:p>
      <w:r>
        <w:t>Constitue une décision partielle, celle qui statue sur un objet dont le sort est indépendant de celui qui reste en cause ou qui met fin à la procédure à l'égard d'une partie des consorts (cf. art. 91 LTF ; également HANS PETER WALTER, in Neue Bundesrechtspflege, Auswirkungen der Totalrevision auf den kantonalen und eidgenössischen Rechtsschutz, édité par Pierre Tschannen, Berner Tage für die juristische Praxis [BTJP] 2006 p. 132/133). La décision attaquée met fin à la procédure sur un chef d'accusation, à savoir celui de faux dans les titres, et renvoie la cause en première instance pour nouvelle décision sur les autres chefs d'accusation, soit ceux de gestion déloyale et d'escroquerie, et, par voie de conséquence, sur la peine. Or, la question qu'elle tranche ne peut faire l'objet d'une procédure distincte de celle des questions qui demeurent ouvertes. Son sort n'est dès lors pas indépendant de celui qui reste BGE 133 IV 137 S. 139 en cause (cf. Message du 28 février 2001 relatif à la révision totale de l'organisation judiciaire fédérale; FF 2001 p. 4000 ss, 4130). Quant à la seconde hypothèse prévue par l' art. 91 LTF , elle n'entre manifestement pas en considération en l'espèce. Subséquemment, la décision attaquée ne constitue pas une décision partielle.</w:t>
      </w:r>
    </w:p>
    <w:p>
      <w:r>
        <w:rPr>
          <w:b/>
        </w:rPr>
        <w:t>E. 2.3</w:t>
      </w:r>
    </w:p>
    <w:p>
      <w:r>
        <w:t>Il pourrait s'agir d'une décision préjudicielle ou incidente au sens de l' art. 93 LTF . Elle ne cause toutefois pas de préjudice irréparable aux recourants, par quoi on entend un préjudice juridique, c'est-à-dire qui ne puisse être réparé ultérieurement, notamment par un jugement final (cf. ATF 131 I 57 consid. 1 p. 59; ATF 127 I 92 consid. 1c p. 94; ATF 126 I 207 consid. 2 p. 210 et les arrêts cités). Par ailleurs, on ne se trouve pas dans un cas où l'admission du recours pourrait conduire immédiatement à une décision finale qui permettrait d'éviter une procédure longue et coûteuse. Ainsi, aucune des deux conditions alternatives auxquelles une décision préjudicielle ou incidente peut faire l'objet d'un recours (cf. art. 93 al. 1 let. a et b LTF ) n'est réalisée.</w:t>
      </w:r>
    </w:p>
    <w:p>
      <w:r>
        <w:rPr>
          <w:b/>
        </w:rPr>
        <w:t>E. 2.4</w:t>
      </w:r>
    </w:p>
    <w:p>
      <w:r>
        <w:t>Il découle de ce qui précède que la décision attaquée ne peut faire l'objet d'un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