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131</w:t>
      </w:r>
    </w:p>
    <w:p>
      <w:r>
        <w:t>Bundesgericht (BGE), 2007-05-10, FR</w:t>
      </w:r>
    </w:p>
    <w:p>
      <w:r>
        <w:rPr>
          <w:b/>
        </w:rPr>
        <w:t xml:space="preserve">Quelle: </w:t>
      </w:r>
      <w:r>
        <w:t>https://mcp.opencaselaw.ch/entscheid/bge_BGE_133_IV_131</w:t>
      </w:r>
    </w:p>
    <w:p>
      <w:r>
        <w:t>FR: ATF 133 IV 131</w:t>
      </w:r>
    </w:p>
    <w:p>
      <w:r>
        <w:t>IT: DTF 133 IV 131</w:t>
      </w:r>
    </w:p>
    <w:p>
      <w:pPr>
        <w:pStyle w:val="Heading2"/>
      </w:pPr>
      <w:r>
        <w:t>Regeste</w:t>
      </w:r>
    </w:p>
    <w:p>
      <w:r>
        <w:t>Regeste Art. 42 Abs. 2, 84 und 109 Abs. 1 und 3 BGG; Beschwerde in öffentlich-rechtlichen Angelegenheiten gegen einen Entscheid im Bereich der internationalen Rechtshilfe in Strafsachen. Mit summarischer Begründung Nichteintreten auf die Beschwerde, da kein besonders bedeutender Fall vorliegt (E. 2 und 3).</w:t>
      </w:r>
    </w:p>
    <w:p>
      <w:r>
        <w:t>Regeste Art. 42 al. 2, 84 et 109 al. 1 et 3 LTF; recours en matière de droit public contre une décision d'entraide judiciaire pénale internationale. Refus, sommairement motivé, d'entrer en matière sur un cas qui n'est pas particulièrement important (consid. 2 et 3).</w:t>
      </w:r>
    </w:p>
    <w:p>
      <w:r>
        <w:t>Regesto Art. 42 cpv. 2, 84 e 109 cpv. 1 e 3 LTF; ricorso in materia di diritto pubblico contro una decisione di assistenza giudiziaria internazionale in materia penale. Rifiuto, motivato sommariamente, di entrata nel merito in un caso non particolarmente importante (consid. 2 e 3).</w:t>
      </w:r>
    </w:p>
    <w:p>
      <w:pPr>
        <w:pStyle w:val="Heading2"/>
      </w:pPr>
      <w:r>
        <w:t>Erwägungen</w:t>
      </w:r>
    </w:p>
    <w:p>
      <w:r>
        <w:rPr>
          <w:b/>
        </w:rPr>
        <w:t>E. 2</w:t>
      </w:r>
    </w:p>
    <w:p>
      <w:r>
        <w:t>Selon l'art. 109 al. 1 de la loi du 17 juin 2005 sur le Tribunal fédéral (LTF; RS 173.110), la cour siège à trois juges lorsqu'elle refuse BGE 133 IV 131 S. 132 d'entrer en matière sur un recours soumis à l'exigence de l' art. 84 LTF .</w:t>
      </w:r>
    </w:p>
    <w:p>
      <w:r>
        <w:rPr>
          <w:b/>
        </w:rPr>
        <w:t>E. 3</w:t>
      </w:r>
    </w:p>
    <w:p>
      <w:r>
        <w:t>Selon cette dernière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En l'occurrence, si la décision de clôture porte sur la transmission de documents concernant le domaine secret, le cas ne revêt pas d'importance particulière. Le but de l' art. 84 LTF est en effet de limiter fortement l'accès au Tribunal fédéral dans le domaine de l'entraide judiciaire, en ne permettant de recourir que dans un nombre limité de cas jugés particulièrement importants (AEMISEGGER, Der Beschwerdegang in öffentlich-rechtlichen Angelegenheiten, in Die Reorganisation der Bundesrechtspflege - Neuerungen und Auswirkungen in der Praxis, Ehrenzeller/Schweizer [éd.], St-Gall 2006, p. 103 ss, 182). Or, contrairement à ce que soutient la recourante, les irrégularités entachant selon elle la procédure d'entraide suisse ne sauraient être assimilées à un défaut grave de la procédure étrangère, cette dernière expression devant être interprétée de manière restrictive. Pour le surplus, la recourante n'expose pas, alors qu'elle y est tenue en vertu de l' art. 42 al. 2 LTF , pour quel autre motif les conditions posées à l' art. 84 LTF seraient réalisées; l'affaire ne soulève pas de question juridique de principe, et le Tribunal pénal fédéral ne s'est pas écarté de la jurisprudence constante.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