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489</w:t>
      </w:r>
    </w:p>
    <w:p>
      <w:r>
        <w:t>Bundesgericht (BGE), 2007-07-09, DE</w:t>
      </w:r>
    </w:p>
    <w:p>
      <w:r>
        <w:rPr>
          <w:b/>
        </w:rPr>
        <w:t xml:space="preserve">Quelle: </w:t>
      </w:r>
      <w:r>
        <w:t>https://mcp.opencaselaw.ch/entscheid/bge_BGE_133_III_489</w:t>
      </w:r>
    </w:p>
    <w:p>
      <w:r>
        <w:t>FR: ATF 133 III 489</w:t>
      </w:r>
    </w:p>
    <w:p>
      <w:r>
        <w:t>IT: DTF 133 III 489</w:t>
      </w:r>
    </w:p>
    <w:p>
      <w:pPr>
        <w:pStyle w:val="Heading2"/>
      </w:pPr>
      <w:r>
        <w:t>Regeste</w:t>
      </w:r>
    </w:p>
    <w:p>
      <w:r>
        <w:t>Regeste Anforderungen an das Rechtsbegehren einer Beschwerde; Art. 42 Abs. 1 BGG. Der Beschwerdeführer darf sich grundsätzlich nicht darauf beschränken, die Aufhebung des angefochtenen Entscheids zu beantragen, sondern muss einen Antrag in der Sache stellen (E. 3).</w:t>
      </w:r>
    </w:p>
    <w:p>
      <w:r>
        <w:t>Regeste Exigences relatives à la conclusion prise dans un recours; art. 42 al. 1 LTF. Le recourant ne peut, en principe, pas se borner à conclure à l'annulation de l'arrêt attaqué; il doit, bien plutôt, prendre une conclusion au fond (consid. 3).</w:t>
      </w:r>
    </w:p>
    <w:p>
      <w:r>
        <w:t>Regesto Esigenze poste alle conclusioni presentate nel ricorso; art. 42 cpv. 1 LTF. In linea di principio, il ricorrente non può limitarsi a postulare l'annullamento della sentenza impegnata, bensì deve formulare una domanda nel merito (consid. 3).</w:t>
      </w:r>
    </w:p>
    <w:p>
      <w:pPr>
        <w:pStyle w:val="Heading2"/>
      </w:pPr>
      <w:r>
        <w:t>Erwägungen</w:t>
      </w:r>
    </w:p>
    <w:p>
      <w:r>
        <w:rPr>
          <w:b/>
        </w:rPr>
        <w:t>E. 3</w:t>
      </w:r>
    </w:p>
    <w:p>
      <w:r>
        <w:t>Das Bundesgericht prüft von Amtes wegen und mit freier Kognition, ob ein Rechtsmittel zulässig ist ( BGE 132 III 291 E. 1 S. 292).</w:t>
      </w:r>
    </w:p>
    <w:p>
      <w:r>
        <w:rPr>
          <w:b/>
        </w:rPr>
        <w:t>E. 3.1</w:t>
      </w:r>
    </w:p>
    <w:p>
      <w:r>
        <w:t>Die Beschwerdeschrift hat ein Rechtsbegehren zu enthalten (Art. 42 Abs. 1 des Bundesgesetzes vom 17. Juni 2005 über das Bundesgericht [BGG; SR 173.110]).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OG (BS 3 S. 531), muss der Beschwerdeführer demnach angeben, welche Punkte des Entscheides angefochten und welche Abänderungen beantragt werden. Grundsätzlich ist ein materieller Antrag erforderlich; Anträge auf BGE 133 III 489 S. 490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132 III 186 E. 1.2 S. 188; BGE 130 III 136 E. 1.2 S. 139; BGE 125 III 412 E. 1b S. 414 mit Hinweisen).</w:t>
      </w:r>
    </w:p>
    <w:p>
      <w:r>
        <w:rPr>
          <w:b/>
        </w:rPr>
        <w:t>E. 3.2</w:t>
      </w:r>
    </w:p>
    <w:p>
      <w:r>
        <w:t>Vorliegend verlangt die Beschwerdeführerin lediglich, das Urteil des Handelsgerichts vom 15. März 2007 sei aufzuheben. Eventualiter sei das Verfahren an die Vorinstanz zurückzuweisen. Einen materiellen Antrag stellt sie nicht. Der Rückweisungsantrag wird bloss eventualiter erhoben. Dass das Bundesgericht im Falle der Gutheissung der Beschwerde nicht selbst in der Lage wäre, ein Urteil zu fällen, und die Streitsache an die Vorinstanz zurückweisen müsste, geht aus dem angefochtenen Entscheid nicht ohne weiteres hervor und wird auch in der Beschwerde in keiner Weise dargetan, wird doch nicht begründet, weshalb eventualiter das Verfahren an die Vorinstanz zurückzuweisen sei.</w:t>
      </w:r>
    </w:p>
    <w:p>
      <w:r>
        <w:rPr>
          <w:b/>
        </w:rPr>
        <w:t>E. 3.3</w:t>
      </w:r>
    </w:p>
    <w:p>
      <w:r>
        <w:t>Demnach ergibt sich, dass die Beschwerdeführerin keinen rechtsgenüglichen Antrag gestellt hat und demzufolge auf die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