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167</w:t>
      </w:r>
    </w:p>
    <w:p>
      <w:r>
        <w:t>Bundesgericht (BGE), 2006-11-30, FR</w:t>
      </w:r>
    </w:p>
    <w:p>
      <w:r>
        <w:rPr>
          <w:b/>
        </w:rPr>
        <w:t xml:space="preserve">Quelle: </w:t>
      </w:r>
      <w:r>
        <w:t>https://mcp.opencaselaw.ch/entscheid/bge_BGE_133_III_167</w:t>
      </w:r>
    </w:p>
    <w:p>
      <w:r>
        <w:t>FR: ATF 133 III 167</w:t>
      </w:r>
    </w:p>
    <w:p>
      <w:r>
        <w:t>IT: DTF 133 III 167</w:t>
      </w:r>
    </w:p>
    <w:p>
      <w:pPr>
        <w:pStyle w:val="Heading2"/>
      </w:pPr>
      <w:r>
        <w:t>Regeste</w:t>
      </w:r>
    </w:p>
    <w:p>
      <w:r>
        <w:t>Regeste Familienstiftungen (Art. 335 ZGB); Begrenzung des Kreises der Begünstigten. Die 1922 gegründete Stiftung schliesst Frauen aus dem Kreis ihrer Begünstigten aus, sobald sie heiraten und den Namen ändern. Muss angesichts der nachfolgenden Entwicklung des Eherechts und der Verankerung des Prinzips der Gleichberechtigung zwischen Mann und Frau in der Schweizerischen Bundesverfassung (Art. 8 BV) der Zweck dieser Stiftung abgeändert werden, weil er sich objektiv gewandelt haben (Art. 86 ZGB) oder weil er widerrechtlich oder unsittlich geworden sein soll (Art. 88 Abs. 2 ZGB)? Die Bedingungen einer Abänderung gemäss Art. 86 ZGB sind nicht gegeben mangels einer objektiven Änderung der Bedeutung und der Wirkung des ursprünglichen Zwecks der Stiftung (E. 3). Art. 335 Abs. 1 ZGB ist nicht gemäss dem durch Art. 8 BV garantierten Prinzip der Gleichberechtigung zwischen Mann und Frau auszulegen (E. 4.2). Die beanstandeten Ausschlussklauseln erweisen sich weder als sittenwidrig noch als rechtswidrig; das geltende Recht verleiht dem Stifter wie dem Erblasser die Freiheit, den Kreis der Destinatäre auf eine bestimmte Gruppe der Familienmitglieder einzuschränken (E. 4.3).</w:t>
      </w:r>
    </w:p>
    <w:p>
      <w:r>
        <w:t>Regeste Fondations de famille (art. 335 CC); limitation du cercle des bénéficiaires. Fondation constituée en 1922 et excluant les femmes du cercle de ses bénéficiaires dès qu'elles se marient et changent de nom. Compte tenu de l'évolution subséquente du droit matrimonial et de l'inscription dans la Constitution fédérale du principe de l'égalité de traitement entre homme et femme (art. 8 Cst.), le but de cette fondation doit-il être modifié parce qu'il aurait objectivement changé (art. 86 CC) ou parce qu'il serait devenu illicite ou contraire aux moeurs (art. 88 al. 2 CC)? Les conditions d'une modification selon l'art. 86 CC ne sont pas réalisées, faute de changement objectif du caractère et de la portée du but primitif de la fondation (consid. 3). L'art. 335 al. 1 CC n'a pas à être interprété conformément au principe de l'égalité entre homme et femme garanti par l'art. 8 Cst. (consid. 4.2). Les clauses d'exclusion incriminées ne s'avèrent ni contraires aux moeurs ni illicites, le droit en vigueur conférant au fondateur une liberté qui lui permet, à l'instar du testateur, de limiter le cercle des destinataires à un groupe déterminé de membres de sa famille (consid. 4.3).</w:t>
      </w:r>
    </w:p>
    <w:p>
      <w:r>
        <w:t>Regesto Fondazioni di famiglia (art. 335 CC); limitazione della cerchia di beneficiari. Fondazione costituita nel 1922 che esclude le donne dalla cerchia dei beneficiari dal momento in cui si sposano e cambiano cognome. Tenuto conto della successiva evoluzione del diritto matrimoniale e dell'iscrizione nella Costituzione federale del principio dell'uguaglianza fra uomo e donna (art. 8 Cost.), il fine di questa fondazione dev'essere modificato perché sarebbe oggettivamente cambiato (art. 86 CC) o perché sarebbe divenuto illecito o immorale (art. 88 cpv. 2 CC)? Le condizioni per una modifica secondo l'art. 86 CC non sono realizzate, mancando un cambiamento oggettivo del carattere e dell'effetto del fine originario della fondazione (consid. 3). L'art. 335 cpv. 1 CC non dev'essere interpretato conformemente al principio dell'uguaglianza fra uomo e donna garantito dall'art. 8 Cost. (consid. 4.2). Le clausole d'esclusione contestate non risultano né immorali né illecite, poiché il diritto vigente conferisce al fondatore una libertà che gli permette, alla stregua di un testatore, di limitare la cerchia dei destinatari a un gruppo specifico di membri della sua famiglia (consid. 4.3).</w:t>
      </w:r>
    </w:p>
    <w:p>
      <w:pPr>
        <w:pStyle w:val="Heading2"/>
      </w:pPr>
      <w:r>
        <w:t>Erwägungen</w:t>
      </w:r>
    </w:p>
    <w:p>
      <w:r>
        <w:rPr>
          <w:b/>
        </w:rPr>
        <w:t>E. 3</w:t>
      </w:r>
    </w:p>
    <w:p>
      <w:r>
        <w:t>La défenderesse reproche à la cour cantonale d'avoir prononcé l'admission du demandeur et de ses descendants dans le cercle des bénéficiaires de la caisse de famille en application de l' art. 86 al. 1 CC .</w:t>
      </w:r>
    </w:p>
    <w:p>
      <w:r>
        <w:rPr>
          <w:b/>
        </w:rPr>
        <w:t>E. 3.1</w:t>
      </w:r>
    </w:p>
    <w:p>
      <w:r>
        <w:t>Cette disposition prévoit que le but de la fondation peut être modifié lorsque le caractère ou la portée du but primitif a varié au point que la fondation a manifestement cessé de répondre aux intentions du fondateur. BGE 133 III 167 S. 170 Une modification du but de la fondation n'est possible d'après l' art. 86 al. 1 CC que si, objectivement, la portée et le caractère du but primitif ont varié et que, subjectivement, la fondation a manifestement cessé de répondre aux intentions du fondateur. On admet généralement que la fondation a cessé de répondre aux intentions du fondateur lorsque le but primitif paraît absurde ou complètement dépassé ou lorsque les moyens de la fondation deviennent disproportionnés au but en raison des changements importants intervenus, ou encore lorsque le cercle des destinataires doit être redéfini (HANS MICHAEL RIEMER, Commentaire bernois, n. 2, 7, 10, 13 s. et 57 ad art. 85-86 CC ; PARISIMA VEZ, La fondation: lacunes et droit désirable, Berne 2004, n. 998 ss et les références).</w:t>
      </w:r>
    </w:p>
    <w:p>
      <w:r>
        <w:rPr>
          <w:b/>
        </w:rPr>
        <w:t>E. 3.2</w:t>
      </w:r>
    </w:p>
    <w:p>
      <w:r>
        <w:t>La cour cantonale a admis que la portée du but primitif de la fondation avait objectivement changé au vu de l'évolution du droit matrimonial en matière d'obligations d'entretien et de nom de famille: la femme n'avait en effet désormais plus le droit d'être entretenue par son mari ( art. 163 CC ) et elle pouvait conserver le nom qu'elle portait jusqu'au mariage, suivi du nom de famille ( art. 160 al. 2 CC ). Puis, elle a recherché la volonté subjective [hypothétique] des fondateurs, soit ce qu'ils auraient voulu s'ils avaient eu connaissance de ces circonstances nouvelles. Elle a admis que, vu l'évolution des moeurs et du droit, les fondateurs définiraient actuellement les critères de rattachement au cercle des bénéficiaires en ne distinguant plus selon les rôles du mari et de la femme au sein du couple, le critère le plus adéquat étant le besoin financier. Auraient donc droit aux prestations, selon la cour cantonale, tous ceux qui descendent (en loyal mariage) des fondateurs, dès lors qu'ils en ont besoin parce que les débiteurs légaux de leur entretien ne sont pas suffisamment en mesure d'y subvenir. Le fait de porter ou non le nom X. ne serait en revanche pas déterminant. La décision prise à l'unanimité le 13 juillet 1987 par l'assemblée générale de la fondation, qui avait admis la possibilité d'octroyer des allocations, subsides et subventions aux filles nées X. et à leurs enfants "dans un souci d'équité et pour tenir compte de l'évolution des moeurs, et spécialement de l'entrée en vigueur prochaine du nouveau droit matrimonial", prouvait que les membres actuels de la caisse, que l'on ne pouvait soupçonner de vouloir trahir les intentions des fondateurs, admettaient que le cercle des bénéficiaires défini dans l'acte constitutif ne correspondait plus à la volonté des fondateurs. BGE 133 III 167 S. 171</w:t>
      </w:r>
    </w:p>
    <w:p>
      <w:r>
        <w:rPr>
          <w:b/>
        </w:rPr>
        <w:t>E. 3.3</w:t>
      </w:r>
    </w:p>
    <w:p>
      <w:r>
        <w:t>La défenderesse fait valoir que, dans les limites de la quotité disponible, les fondateurs étaient libres de grever le capital de dotation de charges et de conditions et que, usant de cette liberté, ils avaient volontairement limité le cercle des bénéficiaires, aux fins notamment d'assurer la pérennité de la fondation et d'éviter une rapide dilapidation de ses biens par l'augmentation exponentielle de ses descendants. La cour cantonale aurait méconnu les conditions strictes de l' art. 86 CC en admettant que la portée du but primitif avait objectivement changé au vu de l'évolution du droit constitutionnel et du droit privé de la famille.</w:t>
      </w:r>
    </w:p>
    <w:p>
      <w:r>
        <w:rPr>
          <w:b/>
        </w:rPr>
        <w:t>E. 3.4</w:t>
      </w:r>
    </w:p>
    <w:p>
      <w:r>
        <w:t>Sur cette question, force est de donner raison à la défenderesse, car rien dans le jugement attaqué ne permet de retenir comme remplie la première condition posée par l' art. 86 al. 1 CC , à savoir que, objectivement, la portée et le caractère du but primitif de la caisse de famille auraient changé. Ce but, consistant à accorder à un cercle de bénéficiaires librement déterminé en vertu du principe de la liberté du fondateur, pierre angulaire du droit des fondations (VEZ, op. cit., n. 93, 148 ss et les références de doctrine), soit en l'occurrence aux "personnes descendant en loyal mariage des fondateurs et portant le nom X.", des subventions aux titres des frais d'éducation, d'assistance et autres frais analogues, entre parfaitement dans l'énumération exhaustive de l' art. 335 al. 1 CC . Ce but apparaît en outre toujours objectivement réalisable, car il y a des descendants X. et l'art. 22 des statuts prévoit la dissolution en cas d'absence de descendants mâles. C'est donc à tort que la cour cantonale a fait application de l' art. 86 CC . Le recours devant être admis sur ce point, l'examen du grief de violation de l' art. 8 CC , également invoqué par la défenderesse dans ce contexte, s'avère superflu.</w:t>
      </w:r>
    </w:p>
    <w:p>
      <w:r>
        <w:rPr>
          <w:b/>
        </w:rPr>
        <w:t>E. 4</w:t>
      </w:r>
    </w:p>
    <w:p>
      <w:r>
        <w:t>Si les fondations de famille se distinguent des fondations ordinaires par leurs buts et le cercle de leurs destinataires, expressément restreints par la loi, elles sont en revanche soumises pour le surplus aux règles des art. 80 à 89 CC régissant les fondations ordinaires (RIEMER, op. cit., Die Stiftungen, Systematischer Teil, n. 97, 104 et 161; HAROLD GRÜNINGER, Commentaire bâlois, n. 5 ad art. 335 CC ; VEZ, op. cit., n. 127).</w:t>
      </w:r>
    </w:p>
    <w:p>
      <w:r>
        <w:rPr>
          <w:b/>
        </w:rPr>
        <w:t>E. 4.1</w:t>
      </w:r>
    </w:p>
    <w:p>
      <w:r>
        <w:t>La liberté du fondateur doit notamment s'exercer dans les limites de la loi, qui sont les mêmes que celles qui s'appliquent aux contrats. Des clauses qui excluent certaines personnes ne sont pas a BGE 133 III 167 S. 172 priori illicites ou contraires au moeurs (RIEMER, op. cit., Systematischer Teil, n. 55 ss et n. 37 ad art. 80 CC ; SAMANTHA BESSON, L'égalité horizontale: l'égalité de traitement entre particuliers, thèse Fribourg 1999, n. 938). Selon le but légitime qu'il vise, le fondateur peut être amené à restreindre le cercle des bénéficiaires aux personnes détenant certaines qualités. En revanche, si le but n'est pas légitime ou que la discrimination des bénéficiaires n'est objectivement pas nécessaire à ce but, la limitation du cercle des bénéficiaires doit être considérée comme inadmissible et, partant, comme nulle. En vertu de l' art. 88 al. 2 CC , la fondation doit être dissoute lorsque son but est devenu illicite ou contraire aux moeurs. Selon la jurisprudence, la décision de dissoudre une fondation dont le but a cessé d'être réalisable ( art. 88 al. 1 CC ) devrait en principe revêtir un caractère subsidiaire par rapport à d'autres mesures pouvant, le cas échéant, permettre la continuation de la fondation, comme par exemple la modification de son but ( art. 86 CC par analogie) ou sa liquidation partielle (cf. ATF 119 Ib 46 consid. 3b et 3d p. 51 ss; ATF 110 II 436 consid. 5 p. 444/445). Il doit en aller de même lorsque le but de la fondation est devenu illicite; une modification du but permettant une continuation de la fondation doit être préférée à la liquidation de celle-ci.</w:t>
      </w:r>
    </w:p>
    <w:p>
      <w:r>
        <w:rPr>
          <w:b/>
        </w:rPr>
        <w:t>E. 4.2</w:t>
      </w:r>
    </w:p>
    <w:p>
      <w:r>
        <w:t>Ainsi que l'expose le jugement cantonal, la Caisse de famille X. s'inscrit dans la tradition de nombre d'institutions semblables créées aux XIX e voire XVIII e siècles, sous l'empire de l'ancien droit neuchâtelois. Elles étaient gérées par des hommes et réservées aux descendants par les mâles. Dans cette tradition, les filles "sortaient" de la caisse au moment où elles se mariaient, mais c'était normalement pour "entrer" dans une autre caisse, celle de la famille du mari, dont leurs enfants devenaient bénéficiaires. Depuis la constitution de ladite caisse de famille en 1922, la position de la femme dans la société et la famille a considérablement évolué. Désormais, l'égalité de traitement entre homme et femme est garantie par l' art. 8 Cst. , la loi devant pourvoir à l'égalité de droit et de fait, en particulier dans les domaines de la famille, de la formation et du travail. Cette garantie s'adresse toutefois à l'Etat et, sous réserve de l'égalité de salaire de l'art. 8 al. 3, 3 e phrase Cst., ne produit pas d'effet horizontal direct dans les relations entre personnes privées. Il n'existe pas, en droit privé, de principe général d'égalité de traitement. Les particuliers ne sont pas tenus de traiter de manière BGE 133 III 167 S. 173 semblable toutes les situations semblables et de manière dissemblable toutes les situations dissemblables. Un tel principe n'existe en tout cas pas en matière de successions, de droits réels et de contrats (arrêt 5C.58/2005 du 23 novembre 2005, consid. 1.2.2). L'autonomie privée et la liberté de disposer, en particulier la liberté de la fondation et du fondateur, ne sont pas limitées par l'interdiction des discriminations du droit constitutionnel (GRÜNINGER, op. cit., n. 13d ad art. 335 CC ). Il s'ensuit que l' art. 335 al. 1 CC n'a pas à être interprété conformément au principe de l'égalité de traitement entre homme et femme garanti par l' art. 8 Cst. et que, par conséquent, l'exclusion des femmes du cercle des bénéficiaires de la caisse de famille ici en cause, dès qu'elles se marient et changent de nom, ainsi que de leurs descendants, n'est pas critiquable sous cet angle. Au demeurant, le problème a perdu de son acuité depuis qu'existe la possibilité pour les fiancés de porter, dès la célébration du mariage, le nom de la femme comme nom de famille ( art. 30 al. 2 CC ) et pour la femme de conserver le nom qu'elle portait avant son mariage ( art. 160 al. 2 CC ).</w:t>
      </w:r>
    </w:p>
    <w:p>
      <w:r>
        <w:rPr>
          <w:b/>
        </w:rPr>
        <w:t>E. 4.3</w:t>
      </w:r>
    </w:p>
    <w:p>
      <w:r>
        <w:t>Est contraire aux moeurs au sens de l' art. 20 al. 1 CO , par renvoi de l' art. 7 CC , un contrat ou une clause qui va à l'encontre d'un principe moral généralement reconnu, porte atteinte aux principes et jugements de valeur inhérents à notre ordre juridique ( ATF 129 III 604 consid. 5.3 p. 617; ATF 115 II 232 consid. 4a). Dans le contexte juridique et social qui prévalait à l'époque de la constitution de la fondation en cause, la famille et sa conception de l'assistance se concentraient en priorité sur la descendance masculine dès lors qu'en se mariant une fille entrait dans une autre famille et que son mari était tenu légalement de lui apporter aide et assistance, ainsi que de pourvoir convenablement à son entretien (art. 160 al. 2 aCC). La limitation du cercle des bénéficiaires qui en découlait répondait en outre à une nécessité d'ordre pratique: comme le relève la défenderesse, il convenait en effet d'assurer la pérennité de la fondation et d'éviter une rapide dilapidation des biens du fait de l'augmentation exponentielle de la descendance (cf. GRÜNINGER, op. cit., n. 13e ad art. 335 CC ). En l'espèce, l'on constate que les normes statutaires litigieuses n'excluent pas les femmes du cercle des bénéficiaires de la fondation de façon générale, mais seulement lorsqu'elles se marient et qu'elles changent de nom de famille. En outre, c'est notamment pour tenir BGE 133 III 167 S. 174 compte de l'évolution des moeurs que la fondation a, le 13 juillet 1987, élargi le cercle des bénéficiaires "aux filles nées X. et à leurs enfants (au premier degré uniquement)". Il s'ensuit que le demandeur lui-même, en tant qu'enfant au premier degré d'une fille née X., n'est pas du tout discriminé. De plus, la possibilité - déjà mentionnée (consid. 4.2) - pour les fiancés de porter, dès la célébration du mariage, le nom de la femme comme nom de famille ( art. 30 al. 2 CC ) permet d'empêcher qu'une femme née X. soit exclue du cercle des bénéficiaires de la caisse de famille. Tout bien considéré, les clauses statutaires en question ne s'avèrent donc pas contraires aux moeurs, que l'on se place à l'époque de leur adoption ou à l'heure actuelle, compte tenu notamment de la modification statutaire du 13 juillet 1987. En outre, elles n'apparaissent nullement illicites, le droit en vigueur conférant au fondateur, ainsi qu'on l'a relevé plus haut, une liberté qui lui permet, à l'instar du testateur, de limiter le cercle des destinataires à un groupe déterminé de membres de sa famille (VEZ, op. cit., n. 93, 148 et 962).</w:t>
      </w:r>
    </w:p>
    <w:p>
      <w:r>
        <w:rPr>
          <w:b/>
        </w:rPr>
        <w:t>E. 4.4</w:t>
      </w:r>
    </w:p>
    <w:p>
      <w:r>
        <w:t>En conséquence, c'est à tort que la cour cantonale a admis que les conditions d'une modification étaient réunies et qu'elle a élargi le cercle des bénéficiaires au demandeur et à ses descendants.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