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127</w:t>
      </w:r>
    </w:p>
    <w:p>
      <w:r>
        <w:t>Bundesgericht (BGE), 2006-05-12, FR</w:t>
      </w:r>
    </w:p>
    <w:p>
      <w:r>
        <w:rPr>
          <w:b/>
        </w:rPr>
        <w:t xml:space="preserve">Quelle: </w:t>
      </w:r>
      <w:r>
        <w:t>https://mcp.opencaselaw.ch/entscheid/bge_BGE_132_IV_127</w:t>
      </w:r>
    </w:p>
    <w:p>
      <w:r>
        <w:t>FR: ATF 132 IV 127</w:t>
      </w:r>
    </w:p>
    <w:p>
      <w:r>
        <w:t>IT: DTF 132 IV 127</w:t>
      </w:r>
    </w:p>
    <w:p>
      <w:pPr>
        <w:pStyle w:val="Heading2"/>
      </w:pPr>
      <w:r>
        <w:t>Regeste</w:t>
      </w:r>
    </w:p>
    <w:p>
      <w:r>
        <w:t>Regeste Strafbare Vorbereitungshandlungen; Rücktritt (Art. 260bis Abs. 2 StGB). Art. 260bis Abs. 2 StGB kommt zur Anwendung, sobald der Täter aus eigenem Antrieb von seinem Deliktsplan Abstand nimmt, unabhängig vom Vorbereitungsstadium, aber vor Beginn der Ausführung der beabsichtigten strafbaren Handlung (Änderung der Rechtsprechung; E. 2).</w:t>
      </w:r>
    </w:p>
    <w:p>
      <w:r>
        <w:t>Regeste Actes préparatoires délictueux; désistement (art. 260bis al. 2 CP). L'art. 260bis al. 2 CP s'applique dès que le délinquant a, de son propre mouvement, abandonné son plan criminel, quel que soit le stade des préparatifs, mais avant le commencement de l'exécution de l'infraction préparée (changement de jurisprudence; consid. 2).</w:t>
      </w:r>
    </w:p>
    <w:p>
      <w:r>
        <w:t>Regesto Atti preparatori punibili; desistenza (art. 260bis cpv. 2 CP). L'art. 260bis cpv. 2 CP si applica non appena il reo abbandona spontaneamente il suo piano criminale, a prescindere dallo stadio di preparazione in cui si trova, ma a condizione che non abbia iniziato l'esecuzione del reato progettato (cambiamento di giurisprudenza; consid. 2).</w:t>
      </w:r>
    </w:p>
    <w:p>
      <w:pPr>
        <w:pStyle w:val="Heading2"/>
      </w:pPr>
      <w:r>
        <w:t>Erwägungen</w:t>
      </w:r>
    </w:p>
    <w:p>
      <w:r>
        <w:rPr>
          <w:b/>
        </w:rPr>
        <w:t>E. 2</w:t>
      </w:r>
    </w:p>
    <w:p>
      <w:r>
        <w:t>L' art. 260 bis al. 2 CP prévoit que sera exempté de toute peine le délinquant qui, de son propre mouvement, aura renoncé à poursuivre jusqu'au bout son activité préparatoire.</w:t>
      </w:r>
    </w:p>
    <w:p>
      <w:r>
        <w:rPr>
          <w:b/>
        </w:rPr>
        <w:t>E. 2.1</w:t>
      </w:r>
    </w:p>
    <w:p>
      <w:r>
        <w:t>Pour la Cour cantonale, cette disposition n'est pas applicable, car les trois comparses ont exécuté l'ensemble des actes préparatoires planifiés et n'auraient ainsi pas renoncé à une activité préparatoire d'une certaine importance, mais seulement à l'exécution du brigandage lui-même. D'après le recourant, les trois comparses auraient en revanche abandonné leur projet délictueux au stade des actes préparatoires, car il leur appartenait encore de procéder aux repérages des lieux.</w:t>
      </w:r>
    </w:p>
    <w:p>
      <w:r>
        <w:rPr>
          <w:b/>
        </w:rPr>
        <w:t>E. 2.2</w:t>
      </w:r>
    </w:p>
    <w:p>
      <w:r>
        <w:t>Selon la jurisprudence, le désistement porte sur les actes préparatoires et non sur l'exécution du délit projeté ( ATF 118 IV 366 consid. 3a p. 369; ATF 115 IV 121 consid. 2b p.124). Lorsque le délinquant n'a pas encore mené à chef tous les actes préparatoires planifiés (mais qu'il a accompli à tout le moins l'un des actes préparatoires prévus par l' art. 260 bis al. 1 CP ), la jurisprudence applique par analogie l' art. 21 al. 2 CP . Il suffit alors, pour que l'on puisse admettre le désistement du délinquant, que de son propre mouvement il ait renoncé à exécuter une partie importante des actes préparatoires ( ATF 118 IV 366 consid. 3a p. 369; ATF 115 IV 121 consid. 2f p. 127). En revanche, si le délinquant a entièrement exécuté les actes préparatoires planifiés , il ne suffit pas qu'il se limite à ne pas commettre le délit principal. De même qu'en cas de délit manqué (ou de tentative achevée), il doit effectuer des actes de repentir actif. Il doit démontrer qu'il n'est pas disposé à passer à l'exécution du BGE 132 IV 127 S. 130 délit principal, soit en supprimant certains préparatifs (par exemple en jetant les armes qu'il s'est déjà procurées), soit en accomplissant de toute autre manière des actes desquels il résulte qu'il entend rendre impossible ou au moins particulièrement ardue la commission du délit principal ( ATF 118 IV 366 consid. 3a p. 369; ATF 115 IV 121 consid. 2g p. 128).</w:t>
      </w:r>
    </w:p>
    <w:p>
      <w:r>
        <w:rPr>
          <w:b/>
        </w:rPr>
        <w:t>E. 2.3</w:t>
      </w:r>
    </w:p>
    <w:p>
      <w:r>
        <w:t>La preuve du désistement peut poser des difficultés lorsque le délinquant, arrêté par la police, affirme avoir renoncé à son projet criminel. Le juge devra alors déterminer s'il s'agit d'une simple pause ou si le délinquant a véritablement renoncé à son plan criminel (CORBOZ, Les infractions en droit suisse, vol. II, Berne 2002, art. 260 bis CP , n. 29; JEAN-FRANÇOIS MEYLAN, Les actes préparatoires délictueux en droit pénal suisse [ art. 260 bis CP ], thèse Lausanne 1990, p. 121 s.). En exigeant que le délinquant manifeste son intention de se désister par des actes de repentir actif, la jurisprudence facilite, dans une certaine mesure, le travail du juge qui pourra alors se convaincre, sur la base du comportement du délinquant, qu'il y a eu renonciation (GRACE SCHILD, Strafbefreiender Rücktritt von den strafbaren Vorbereitungshandlungen gemäss Art. 260 bis Abs. II StGB, recht 11/1993 p. 101 ss, spéc. p. 105). Le problème de preuve ne sera cependant que déplacé. Le délinquant pourra en effet toujours prétendre qu'il n'a pas exécuté tous les actes préparatoires planifiés et que, par conséquent, sa simple renonciation devrait entraîner l'application de l' art. 260 bis al. 2 CP , affirmation que le juge aura de la peine à réfuter (SCHILD, op. cit., p. 106). Le présent cas en est du reste un exemple, puisque le recourant soutient qu'il devait aller encore repérer les lieux. D'application difficile, la jurisprudence actuelle introduit en outre une inégalité entre celui qui renonce alors qu'il a entièrement achevé les préparatifs planifiés, et celui qui franchit le pas suivant et commence l'exécution. Le premier devra agir activement pour démontrer qu'il est prêt à ne pas passer à l'acte et prétendre à l'application de l' art. 260 bis al. 2 CP (exemption obligatoire), alors qu'il suffira au second de renoncer à son projet pour bénéficier de l' art. 21 al. 2 CP (exemption facultative; CORBOZ, op. cit., art. 260 bis CP , n. 32). Pour ces raisons principalement, la doctrine critique l'application par analogie de l' art. 22 al. 2 CP au désistement des actes préparatoires. Selon STRATENWERTH, l' art. 260 bis al. 2 CP devrait s'appliquer dès que le délinquant a spontanément abandonné son plan criminel, BGE 132 IV 127 S. 131 quel que soit son stade d'avancement, mais avant le commencement de l'exécution de l'infraction planifiée. Cet auteur désapprouve les conditions posées par la jurisprudence, selon lesquelles le délinquant devrait supprimer certains préparatifs ou manifester de manière particulière qu'il n'est plus prêt à commettre l'infraction projetée (STRATENWERTH, Schweizerisches Strafrecht, Besonderer Teil II, 4 e éd., Berne 1995, § 40, n. 13). L'avis de STRATENWERTH est partagé par CORBOZ, SCHUBARTH, SCHILD et BAUMGARTNER, qui proposent d'appliquer l' art. 260 bis al. 2 CP au délinquant qui renonce à son projet, avant le commencement de l'exécution, sans distinguer selon qu'il a accompli ou non tous les actes préparatoires planifiés (CORBOZ, op. cit., art. 260 bis CP , n. 32; SCHUBARTH, Kommentar zum schweizerischen Strafrecht, Schweizerisches Strafgesetzbuch, Besonderer Teil, vol. 2, Berne 1990, art. 139 CP , n. 72 ss; SCHILD, op. cit., p. 101 ss; BAUMGARTNER, Basler Kommentar, Strafgesetzbuch II, 2002, art. 260 bis CP , n. 14). Les objections émises par la doctrine sont convaincantes. Il convient donc d'abandonner la jurisprudence, qui distingue selon que le délinquant a ou non accompli l'entier des actes préparatoires qui lui incombaient et exige dans le premier cas des actes de repentir actif. Avec la doctrine, il faut admettre que l' art. 260 bis al. 2 CP sera applicable au délinquant qui aura renoncé spontanément à son projet délictueux, quel que soit le stade des préparatifs, mais avant le commencement de l'exécution de l'infraction préparée. La phase préparatoire ne sera ainsi terminée qu'au moment du commencement de la tentative. Il s'ensuit que, si le délinquant renonce alors que les actes préparatoires ne sont pas terminés, il faudra appliquer l' art. 260 bis al. 2 CP (exemption obligatoire). S'il abandonne son projet après avoir franchi le pas décisif, c'est l' art. 21 al. 2 CP qui sera applicable (exemption facultative). Le but de la punissabilité des actes préparatoires ne devient pas pour autant illusoire, car les autres conditions du désistement, notamment celle d'agir de son propre mouvement, doivent être encore réalisées.</w:t>
      </w:r>
    </w:p>
    <w:p>
      <w:r>
        <w:rPr>
          <w:b/>
        </w:rPr>
        <w:t>E. 2.4</w:t>
      </w:r>
    </w:p>
    <w:p>
      <w:r>
        <w:t>En l'espèce, le recourant qui a renoncé à son projet de hold-up avant de franchir le seuil décisif s'est donc désisté des actes préparatoires. Encore faut-il déterminer s'il a agi de "son propre mouvement". Pour que cette condition soit remplie, le délinquant doit abandonner l'exécution de son plan librement, c'est-à-dire de lui-même, sans pressions extérieures, et ce quelle que soit la valeur morale de cette motivation ( ATF 118 IV 366 consid. 3a p. 369 s.). BGE 132 IV 127 S. 132 C'est notamment le cas lorsqu'il renonce à son projet par peur des risques pénaux, ou parce qu'il a honte ou pitié de sa victime. L'existence du désistement spontané n'exclut pas que le délinquant prenne conseil auprès d'un tiers ( ATF 115 IV 121 consid. 2h p. 129). Selon les constatations cantonales, le recourant et ses comparses ont renoncé à leur projet après qu'une connaissance leur a déconseillé le hold-up de la station d'essence, qui était étroitement surveillée par des caméras, et qu'elle a refusé de participer à tout brigandage. C'est donc bien de lui-même que le recourant a abandonné son idée de brigandage. Peu importe qu'il ait suivi les conseils d'un tiers et que des considérations morales n'aient pas joué de rôle. Il n'en reste pas moins que le recourant a renoncé de son propre mouvement à des préparatifs. En ne faisant pas application de l' art. 260 bis al. 2 CP , la Cour cantonale a donc violé le droit fédéral. Le pourvoi doit ainsi être admis, l'arrêt attaqué doit être annulé et renvoyé à la Cour cantonale pour qu'elle statue à nouveau dans le sens des considérants et fixe en conséquence une nouvelle peine.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