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1</w:t>
      </w:r>
    </w:p>
    <w:p>
      <w:r>
        <w:t>Bundesgericht (BGE), 2004-01-01, DE</w:t>
      </w:r>
    </w:p>
    <w:p>
      <w:r>
        <w:rPr>
          <w:b/>
        </w:rPr>
        <w:t xml:space="preserve">Quelle: </w:t>
      </w:r>
      <w:r>
        <w:t>https://mcp.opencaselaw.ch/entscheid/bge_BGE_131_V_1</w:t>
      </w:r>
    </w:p>
    <w:p>
      <w:r>
        <w:t>FR: ATF 131 V 1</w:t>
      </w:r>
    </w:p>
    <w:p>
      <w:r>
        <w:t>IT: DTF 131 V 1</w:t>
      </w:r>
    </w:p>
    <w:p>
      <w:pPr>
        <w:pStyle w:val="Heading2"/>
      </w:pPr>
      <w:r>
        <w:t>Regeste</w:t>
      </w:r>
    </w:p>
    <w:p>
      <w:r>
        <w:t>Regeste Art. 29bis ff. AHVG und Art. 50 ff. AHVV; Art. 29quinquies Abs. 3 und 4 AHVG, Art. 52f Abs. 2bis AHVV; Art. 122 ff. ZGB: Rentenberechnung. Die Vorschriften über die Berechnung der Renten der Alters- und Hinterlassenenversicherung stellen abgesehen von Art. 52f Abs. 2bis AHVV (Anrechnung von Erziehungsgutschriften bei geschiedenen oder unverheirateten Eltern, welchen die elterliche Sorge gemeinsam zusteht) zwingendes Recht dar. Der gegenseitige Verzicht der Ehegatten auf nacheheliche Unterhaltsleistungen und auf Leistungen im Hinblick auf die Altersvorsorge im Rahmen der 2. Säule hat daher nicht zur Folge, dass bei Eintritt des Versicherungsfalles (Alter oder Tod) die Renten ohne Einkommenssplitting zu berechnen wären. Dies gilt vorbehältlich anders lautender Staatsverträge auch für nicht in der Schweiz getroffene und nicht schweizerischem Recht unterliegende Scheidungsvereinbarungen. (Erw. 1.1)</w:t>
      </w:r>
    </w:p>
    <w:p>
      <w:r>
        <w:t>Regeste Art. 29bis ss LAVS et art. 50 ss RAVS; art. 29quinquies al. 3 et 4 LAVS, art. 52f al. 2bis RAVS; art. 122 ss CC: Calcul de la rente. Sous réserve de l'art. 52f al. 2bis RAVS (prise en compte de bonifications pour tâches éducatives dans le cas de parents divorcés ou non mariés qui exercent l'autorité parentale conjointement), les prescriptions sur le calcul des rentes de l'assurance-vieillesse et survivants sont de droit impératif. Le renoncement réciproque des époux à des prestations d'entretien au-delà de la dissolution du mariage ou à des prestations pour la prévoyance-vieillesse dans le cadre du 2e pilier n'a pas pour effet que les rentes devraient être calculées sans la répartition des revenus au moment de la survenance du cas d'assurance (vieillesse ou décès). A défaut de conventions internationales prévoyant le contraire, cela vaut également s'agissant de conventions de divorce qui n'ont pas été conclues en Suisse ou qui ne sont pas soumises au droit suisse. (consid. 1.1)</w:t>
      </w:r>
    </w:p>
    <w:p>
      <w:r>
        <w:t>Regesto Art. 29bis segg. LAVS e art. 50 segg. OAVS; art. 29quinquies cpv. 3 e 4 LAVS, art. 52f cpv. 2bis OAVS; art. 122 segg. CC: Calcolo della rendita. Fatto salvo l'art. 52f cpv. 2bis OAVS (computo di accrediti per compiti educativi in caso di genitori divorziati o non sposati che esercitano congiuntamente l'autorità parentale), le disposizioni concernenti il calcolo delle rendite dell'assicurazione per la vecchiaia e i superstiti sono imperative. La rinuncia reciproca dei coniugi a prestazioni di mantenimento dopo il divorzio o a prestazioni previdenziali per la vecchiaia nell'ambito del secondo pilastro non ha pertanto per effetto che con la sopravvenienza di un caso assicurato (vecchiaia o decesso) le rendite vengano calcolate senza procedere alla ripartizione dei redditi (splitting). Ciò vale, in assenza di convenzioni internazionali contrarie, anche per le convenzioni di divorzio che non sono state concluse in Svizzera e che non sottostanno al diritto svizzero. (consid. 1.1)</w:t>
      </w:r>
    </w:p>
    <w:p>
      <w:pPr>
        <w:pStyle w:val="Heading2"/>
      </w:pPr>
      <w:r>
        <w:t>Erwägungen</w:t>
      </w:r>
    </w:p>
    <w:p>
      <w:r>
        <w:rPr>
          <w:b/>
        </w:rPr>
        <w:t>E. 1</w:t>
      </w:r>
    </w:p>
    <w:p>
      <w:r>
        <w:t>Juni 2002 in Kraft getretene Abkommen vom 21. Juni 1999 zwischen der Schweizerischen Eidgenossenschaft einerseits und der Europäischen Gemeinschaft und ihren Mitgliedstaaten andererseits über die Freizügigkeit (FZA) vor, dass in die Berechnung der Altersrente auch die in Deutschland zurückgelegten Versicherungszeiten einzubeziehen sind (vgl. BGE 130 V 51 ). Die als Folge des FZA geänderte Ermittlung der Rentenskala bei laufenden Teilrenten für die Zeit ab 1. Juni 2002 ist im Übrigen berücksichtigt worden. Die neue Berechnungsweise hat zu einer höheren anwendbaren Rentenskala (9) und damit zu einer Erhöhung der Altersrente von Fr. 189.- auf Fr. 243.- geführt (vgl. zum Ganzen Kreisschreiben zur Einführung der linearen Rentenskala bei laufenden Renten [KSLRS] gültig ab 1. Juni 2002; BGE 130 V 55 Erw. 5.4).</w:t>
      </w:r>
    </w:p>
    <w:p>
      <w:r>
        <w:rPr>
          <w:b/>
        </w:rPr>
        <w:t>E. 1.1</w:t>
      </w:r>
    </w:p>
    <w:p>
      <w:r>
        <w:t>Die Vorschriften über die Berechnung der Renten der Alters- und Hinterlassenenversicherung sind abgesehen vom hier nicht interessierenden Art. 52f Abs. 2 bis AHVV (Anrechnung von Erziehungsgutschriften bei geschiedenen oder unverheirateten Eltern, denen die elterliche Sorge gemeinsam zusteht) einer Vereinbarung grundsätzlich nicht zugänglich. Es handelt sich hiebei um zwingendes Recht. Die Regelung der Nebenfolgen einer Scheidung ist somit für die Rentenberechnung ohne Bedeutung. Der gegenseitige Verzicht der Ehegatten auf nacheheliche Unterhaltsleistungen und auf Leistungen im Hinblick auf die Altersvorsorge im Rahmen der 2. Säule (vgl. Art. 122 ff. ZGB ), soweit scheidungsrechtlich zulässig (SJ 2002 I S. 540 Erw. 4b), hat daher nicht zur Folge, dass bei Eintritt des Versicherungsfalles (Alter oder Tod) die Renten ohne Einkommenssplitting zu berechnen wären. Das muss umso mehr gelten, als die Rechtsfolgen eines solchen Verzichts in der Regel nicht oder zumindest kaum je in ihrer ganzen Tragweite absehbar sind. An AHV-Berechnungsvorschriften derogierende Scheidungsvereinbarungen wären mithin noch strengere Anforderungen zu stellen als bei einem Verzicht auf Versicherungsleistungen im Bereich der AHV und IV (vgl. dazu BGE 129 V 1 ). In diesem Urteil erachtete das Eidgenössische Versicherungsgericht den Verzicht einer Ehefrau auf die ihr seit 1. Dezember 1997 ausgerichtete Teilrente zu Gunsten einer Vollrente des Ehemannes samt Zusatzrente ab 1. Februar 2000 als unzulässig. Das soeben Gesagte, insbesondere die Ordnung gemäss Art. 29 quinquies Abs. 3 und 4 AHVG über das Einkommenssplitting, gilt vorbehältlich anders lautender Staatsverträge auch für nicht in der Schweiz getroffene und nicht schweizerischem Recht unterliegende Scheidungsvereinbarungen. Ebenfalls kommt es nicht auf Wohnsitz und Staatszugehörigkeit der anspruchsberechtigten Person an. Die am 19. Juni 1981 notariell beglaubigte Vereinbarung zwischen dem Beschwerdeführer und seiner damaligen Ehefrau über den gegenseitigen Verzicht auf die Durchführung des Versorgungsausgleichs gemäss §§ 1587 f. BGB hat somit für die Berechnung der schweizerischen Altersrente keine Bedeutung.</w:t>
      </w:r>
    </w:p>
    <w:p>
      <w:r>
        <w:rPr>
          <w:b/>
        </w:rPr>
        <w:t>E. 1.2</w:t>
      </w:r>
    </w:p>
    <w:p>
      <w:r>
        <w:t>Im Weitern sehen weder das Abkommen vom 25. Februar 1964 zwischen der Schweizerischen Eidgenossenschaft und der Bundesrepublik Deutschland über soziale Sicherheit noch das am BGE 131 V 1 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