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667</w:t>
      </w:r>
    </w:p>
    <w:p>
      <w:r>
        <w:t>Bundesgericht (BGE), 2005-09-30, FR</w:t>
      </w:r>
    </w:p>
    <w:p>
      <w:r>
        <w:rPr>
          <w:b/>
        </w:rPr>
        <w:t xml:space="preserve">Quelle: </w:t>
      </w:r>
      <w:r>
        <w:t>https://mcp.opencaselaw.ch/entscheid/bge_BGE_131_III_667</w:t>
      </w:r>
    </w:p>
    <w:p>
      <w:r>
        <w:t>FR: ATF 131 III 667</w:t>
      </w:r>
    </w:p>
    <w:p>
      <w:r>
        <w:t>IT: DTF 131 III 667</w:t>
      </w:r>
    </w:p>
    <w:p>
      <w:pPr>
        <w:pStyle w:val="Heading2"/>
      </w:pPr>
      <w:r>
        <w:t>Regeste</w:t>
      </w:r>
    </w:p>
    <w:p>
      <w:r>
        <w:t>Regeste Art. 48 OG; subjektive Klagenhäufung; Teilentscheid. Zulässigkeit der Berufung gegen ein Urteil, mit dem die gegen einen von mehreren einfachen Streitgenossen eingereichte Klage abgewiesen und die Sache an die erste Instanz zurückgewiesen wird zu weiteren Abklärungen und neuem Entscheid betreffend die gegen einen anderen Streitgenossen gerichtete Klage (E. 1).</w:t>
      </w:r>
    </w:p>
    <w:p>
      <w:r>
        <w:t>Regeste Art. 48 OJ; cumul subjectif d'actions; décision partielle. Recevabilité d'un recours en réforme contre une décision qui rejette l'action dirigée contre l'un de plusieurs consorts simples et qui renvoie la cause à la juridiction de première instance pour instruction et nouveau jugement sur l'action dirigée contre un autre consort (consid. 1).</w:t>
      </w:r>
    </w:p>
    <w:p>
      <w:r>
        <w:t>Regesto Art. 48 OG; cumulo soggettivo di azioni; decisione parziale. Ammissibilità di un ricorso per riforma contro una decisione che respinge l'azione diretta contro uno fra più litisconsorti facoltativi e rinvia la causa alla prima istanza per istruttoria e nuovo giudizio sull'azione diretta contro un altro litisconsorte (consid. 1).</w:t>
      </w:r>
    </w:p>
    <w:p>
      <w:pPr>
        <w:pStyle w:val="Heading2"/>
      </w:pPr>
      <w:r>
        <w:t>Erwägungen</w:t>
      </w:r>
    </w:p>
    <w:p>
      <w:r>
        <w:rPr>
          <w:b/>
        </w:rPr>
        <w:t>E. 1</w:t>
      </w:r>
    </w:p>
    <w:p>
      <w:r>
        <w:t>Le Tribunal fédéral examine d'office et avec une pleine cognition la recevabilité des recours qui lui sont soumis BGE 131 III 667 S. 669 ( ATF 131 II 58 consid. 1; ATF 129 III 415 consid. 2.1; ATF 126 III 274 consid. 1 et les arrêts cités).</w:t>
      </w:r>
    </w:p>
    <w:p>
      <w:r>
        <w:rPr>
          <w:b/>
        </w:rPr>
        <w:t>E. 1.1</w:t>
      </w:r>
    </w:p>
    <w:p>
      <w:r>
        <w:t>En vertu de l' art. 48 al. 1 OJ , le recours en réforme n'est ouvert que contre une décision finale. Est finale au sens de cette disposition toute décision par laquelle l'autorité cantonale a statué sur une prétention matérielle ou refusé d'en juger pour un motif qui empêche définitivement que la même prétention soit émise à nouveau entre les mêmes parties ( ATF 127 III 433 consid. 1b/aa, ATF 127 III 474 consid. 1a; ATF 126 III 445 consid. 3b et la jurisprudence citée). À cet égard, la décision par laquelle une autorité cantonale de recours renvoie une affaire, pour nouveau jugement, à la juridiction de première instance n'est pas une décision finale, puisqu'elle ne statue pas sur l'action et ne met pas fin à celle-ci ( ATF 127 III 433 consid. 1b/aa; POUDRET, Commentaire de la loi fédérale d'organisation judiciaire, vol. II, 1990, n. 1.1.4.12 ad art. 48 OJ ).</w:t>
      </w:r>
    </w:p>
    <w:p>
      <w:r>
        <w:rPr>
          <w:b/>
        </w:rPr>
        <w:t>E. 1.2</w:t>
      </w:r>
    </w:p>
    <w:p>
      <w:r>
        <w:t>La décision entreprise, qui statue sur des actions dirigées contre trois litisconsorts simples - à savoir des parties contre qui des actions auraient aussi pu être formées séparément -, rejette les conclusions prises contre l'Etat de Genève et met ainsi fin à la procédure dirigée contre celui-ci (point sur lequel elle n'est pas attaquée devant le Tribunal fédéral). Elle met également fin à la procédure dirigée contre X. dans la mesure où elle rejette les conclusions prises contre celle-ci. En revanche, elle ne met pas fin à la procédure dirigée contre les TPG, puisqu'à cet égard elle retient une faute concomitante de la victime entraînant une réduction de 75 % de toute éventuelle indemnité, mais renvoie la cause au Tribunal de première instance pour instruction et nouveau jugement sur ce point.</w:t>
      </w:r>
    </w:p>
    <w:p>
      <w:r>
        <w:rPr>
          <w:b/>
        </w:rPr>
        <w:t>E. 1.3</w:t>
      </w:r>
    </w:p>
    <w:p>
      <w:r>
        <w:t>Lorsqu'une décision rejette l'action dirigée contre un consort - ou, comme en l'espèce, les actions dirigées contre deux consorts - mais ne met pas fin à l'action dirigée contre un autre consort, on est en présence d'un jugement partiel ( ATF 127 I 92 consid. 1a; ATF 129 III 25 consid. 1.1). Un tel jugement n'est pas considéré comme une décision finale visée par l' art. 48 OJ , bien que la pratique le distingue des décisions préjudicielles ou incidentes ( ATF 127 I 92 consid. 1b; ATF 129 III 25 consid. 1.1). Le recours immédiat contre les jugements partiels est soumis à un régime particulier, dicté par des motifs d'économie de procédure: selon la jurisprudence, un jugement partiel peut ainsi faire l'objet d'un recours en réforme immédiat BGE 131 III 667 S. 670 lorsqu'il tranche au fond le sort d'une prétention qui aurait pu faire à elle seule l'objet d'un procès distinct et dont le jugement est préjudiciel à celui des autres conclusions encore litigieuses ( ATF 129 III 25 consid. 1.1; ATF 124 III 406 consid. 1a; ATF 123 III 140 consid. 2a; ATF 117 II 349 consid. 2a). Ces conditions visent toutefois le cas où plusieurs chefs de conclusions ont été pris contre la même partie défenderesse (cumul objectif d'actions), et ne peuvent être transposées sans autre à un jugement partiel par lequel il est statué sur l'action dirigée contre l'un de plusieurs consorts simples (cumul subjectif d'actions); en pareil cas, le Tribunal fédéral a admis la recevabilité du recours en réforme immédiat, en application par analogie de l' art. 50 OJ , lorsque l'étendue de la procédure probatoire dépend dans une mesure importante du point de savoir si tous les consorts ou seuls certains d'entre eux peuvent être recherchés ( ATF 129 III 25 consid. 1.1; ATF 107 II 349 consid. 2). Enfin, le Tribunal fédéral a également jugé, s'agissant de la recevabilité d'un recours de droit public, qu'en présence d'un jugement partiel rendu dans le cadre d'un cumul subjectif d'actions dirigées contre des défendeurs liés par un rapport de consorité simple et qui tranche définitivement le sort de la prétention contre l'un des consorts, le principe de l'économie de la procédure, associé à celui de la proportionnalité et de l'intérêt bien compris des parties, justifie d'autoriser la partie à l'égard de laquelle il a été statué définitivement à saisir le Tribunal fédéral sans attendre la fin du procès contre les autres consorts, qui ne la concerne plus ( ATF 127 I 92 consid. 1d; ATF 116 II 80 consid. 2b in fine).</w:t>
      </w:r>
    </w:p>
    <w:p>
      <w:r>
        <w:rPr>
          <w:b/>
        </w:rPr>
        <w:t>E. 1.4</w:t>
      </w:r>
    </w:p>
    <w:p>
      <w:r>
        <w:t>En l'occurrence, dès lors que la cause devra de toute manière retourner devant le Tribunal de première instance pour instruction sur le dommage et que le Tribunal fédéral est entré en matière sur le recours de droit public connexe, il se justifie, au regard de l'économie de la procédure et de l'intérêt bien compris des parties, d'entrer également en matière sur le recours en réforme, dans la mesure où il se rapporte à l'action dirigée contre X. En revanche, le recours ne peut qu'être déclaré irrecevable dans la mesure où il se rapporte à l'action dirigée contre les TPG. En effet, il ne pourra de toute manière être statué sur cette action qu'après instruction sur le dommage éventuel subi par les demanderesses, si bien que la condition première d'un recours en réforme immédiat BGE 131 III 667 S. 671 selon l' art. 50 OJ - à savoir que le Tribunal fédéral soit en mesure de mettre lui-même fin définitivement à la procédure en cas d'admission du recours ( ATF 127 III 433 consid. 1c/aa; ATF 122 III 254 consid. 2a) - n'est pas remplie en l'espèce. Le Tribunal fédéral n'entrera par conséquent pas en matière sur les griefs par lesquels les demanderesses reprochent à la cour cantonale d'avoir retenu une faute concomitante de la victime entraînant une réduction de 75 % de toute indemnité que les TPG pourraient être condamnés à payer.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