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377</w:t>
      </w:r>
    </w:p>
    <w:p>
      <w:r>
        <w:t>Bundesgericht (BGE), 2005-01-01, IT</w:t>
      </w:r>
    </w:p>
    <w:p>
      <w:r>
        <w:rPr>
          <w:b/>
        </w:rPr>
        <w:t xml:space="preserve">Quelle: </w:t>
      </w:r>
      <w:r>
        <w:t>https://mcp.opencaselaw.ch/entscheid/bge_BGE_131_III_377</w:t>
      </w:r>
    </w:p>
    <w:p>
      <w:r>
        <w:t>FR: ATF 131 III 377</w:t>
      </w:r>
    </w:p>
    <w:p>
      <w:r>
        <w:t>IT: DTF 131 III 377</w:t>
      </w:r>
    </w:p>
    <w:p>
      <w:pPr>
        <w:pStyle w:val="Heading2"/>
      </w:pPr>
      <w:r>
        <w:t>Regeste</w:t>
      </w:r>
    </w:p>
    <w:p>
      <w:r>
        <w:t>Regeste Von einem Dritten in den Büroräumlichkeiten einer Treuhandgesellschaft im Beisein eines Angestellten derselben vorgeschlagene Geldanlage. Haftung der Treuhandgesellschaft. Subsidiarität der Vertrauenshaftung (E. 3). Pflichten der Treuhandgesellschaft, welche eine mit einer Bank zu vergleichende Rolle übernimmt (E. 4.1). Auslegung des zwischen der Treuhandgesellschaft und dem Anleger geschlossenen Auftrags (E. 4.2).</w:t>
      </w:r>
    </w:p>
    <w:p>
      <w:r>
        <w:t>Regeste Investissement proposé par un tiers dans les locaux d'une société fiduciaire, en présence d'un employé de celle-ci. Responsabilité de la société fiduciaire. Subsidiarité de la responsabilité fondée sur la confiance (consid. 3). Obligations de la société fiduciaire qui assume un rôle comparable à celui d'une banque (consid. 4.1). Interprétation du contrat de mandat conclu entre la société fiduciaire et l'investisseur (consid. 4.2).</w:t>
      </w:r>
    </w:p>
    <w:p>
      <w:r>
        <w:t>Regesto Investimento proposto da un terzo nei locali di una società fiduciaria, alla presenza di un suo funzionario. Responsabilità della società fiduciaria. Natura sussidiaria della responsabilità fondata sulla fiducia (consid. 3). Obblighi della fiduciaria che assume un ruolo equiparabile a quello di una banca (consid. 4.1). Interpretazione del contratto di mandato stipulato dalla società fiduciaria con l'investitore (consid. 4.2).</w:t>
      </w:r>
    </w:p>
    <w:p>
      <w:pPr>
        <w:pStyle w:val="Heading2"/>
      </w:pPr>
      <w:r>
        <w:t>Volltext</w:t>
      </w:r>
    </w:p>
    <w:p>
      <w:r>
        <w:t>Bundesgericht (BGE) Band III 2005 BGE 131 III 377 Tribunal fédéral (ATF) Volume III 2005 BGE 131 III 377 Tribunale federale (DTF) Volume III 2005 BGE 131 III 377</w:t>
      </w:r>
    </w:p>
    <w:p>
      <w:r>
        <w:t>Regeste Von einem Dritten in den Büroräumlichkeiten einer Treuhandgesellschaft im Beisein eines Angestellten derselben vorgeschlagene Geldanlage. Haftung der Treuhandgesellschaft. Subsidiarität der Vertrauenshaftung (E. 3). Pflichten der Treuhandgesellschaft, welche eine mit einer Bank zu vergleichende Rolle übernimmt (E. 4.1). Auslegung des zwischen der Treuhandgesellschaft und dem Anleger geschlossenen Auftrags (E. 4.2). Regeste Investissement proposé par un tiers dans les locaux d'une société fiduciaire, en présence d'un employé de celle-ci. Responsabilité de la société fiduciaire. Subsidiarité de la responsabilité fondée sur la confiance (consid. 3). Obligations de la société fiduciaire qui assume un rôle comparable à celui d'une banque (consid. 4.1). Interprétation du contrat de mandat conclu entre la société fiduciaire et l'investisseur (consid. 4.2). Regesto Investimento proposto da un terzo nei locali di una società fiduciaria, alla presenza di un suo funzionario. Responsabilità della società fiduciaria. Natura sussidiaria della responsabilità fondata sulla fiducia (consid. 3). Obblighi della fiduciaria che assume un ruolo equiparabile a quello di una banca (consid. 4.1). Interpretazione del contratto di mandato stipulato dalla società fiduciaria con l'investitore (consid. 4.2).</w:t>
      </w:r>
    </w:p>
    <w:p>
      <w:r>
        <w:t>Urteilskopf 131 III 377 48. Estratto della sentenza della I Corte civile nella causa A. contro B. (ricorso per riforma) 4C.357/2004 del 25 febbraio 2005 Regeste Von einem Dritten in den Büroräumlichkeiten einer Treuhandgesellschaft im Beisein eines Angestellten derselben vorgeschlagene Geldanlage. Haftung der Treuhandgesellschaft. Subsidiarität der Vertrauenshaftung (E. 3). Pflichten der Treuhandgesellschaft, welche eine mit einer Bank zu vergleichende Rolle übernimmt (E. 4.1). Auslegung des zwischen der Treuhandgesellschaft und dem Anleger geschlossenen Auftrags (E. 4.2). Sachverhalt ab Seite 377 BGE 131 III 377 S. 377 A. Il 20 gennaio 1997 B. ha sottoscritto un contratto d'investimento con C., società panamense facente capo a D., liberando nel BGE 131 III 377 S. 378 contempo la somma di US$ 150'000.-, che avrebbe dovuto creare, mensilmente, importanti guadagni. Le trattative precedenti la conclusione dell'accordo, così come la sottoscrizione dello stesso, hanno avuto luogo negli uffici della fiduciaria luganese A., la quale ha pure provveduto ad aprire un conto fiduciario su cui sono confluiti i capitali necessari all'investimento. Il 20 gennaio 1997 essa ha inoltre stipulato un contratto di mandato con B., nell'ambito del quale si è impegnata a trasferire a C. il denaro depositato sul citato conto e a ricevere a proprio nome la garanzia fornita dalla società panamense, prima di consegnarla al mandante. Dopo il versamento delle prime quattro rate mensili d'interessi, di complessivi US$ 42'000.-, l'operazione si è fermata. B. Preso atto dell'impossibilità di ottenere la restituzione del capitale investito e il versamento del supplemento del 10 % - che in base al contratto sarebbe stato pure dovuto in caso di inadempimento - il 28 settembre 2000 B. ha adito il Tribunale d'appello del Cantone Ticino onde ottenere da A. il pagamento US$ 150'000.-, somma che ha aumentato a US$ 165'000.- in sede di conclusioni. Egli ha convenuto in lite la fiduciaria nella sua veste di consulente, collettore per i capitali investiti ed organizzatrice dell'operazione, rimproverandole in particolare la mancata verifica della validità della garanzia fornita da C. (un atto di cessione secondario relativo a una quota di titoli del Tesoro USA), rivelatasi priva di valore. A. si è opposta alla petizione asseverando di aver funto unicamente da collettore dei fondi dei clienti di D.; nel ruolo da lei assunto non le competeva nessun obbligo di controllo in merito alle garanzie fornite a tutela del capitale investito. Tale argomentazione è stata condivisa dai giudici del Tribunale d'appello, i quali, nella sentenza emanata il 31 agosto 2004, hanno respinto la tesi secondo cui la mancata verifica della validità della garanzia costituirebbe una violazione contrattuale da parte della convenuta, tale da innescarne la responsabilità. Essi hanno ciononostante pronunciato la condanna di A. Alla luce delle risultanze istruttorie, la Corte cantonale è infatti giunta alla conclusione che - nonostante l'assenza di un obbligo contrattuale in tal senso - la mancata verifica della validità della garanzia, assieme ad altre circostanze, era suscettibile di ingenerare una responsabilità BGE 131 III 377 S. 379 extracontrattuale. Ponderate le rispettive colpe delle parti, il Tribunale d'appello ha infine ridotto dei 2/5 la misura del risarcimento concesso all'attore. Donde l'accoglimento della petizione per US$ 90'000.- (3/5 di 150'000.-) oltre interessi al 5 % dal 1° dicembre 1997. C. Contro questa decisione A. è insorta dinanzi al Tribunale Federale, il 1° ottobre 2004, con un ricorso per riforma fondato sulla violazione degli art. 41 e 44 CO . In via principale ha postulato la modifica della sentenza impugnata nel senso della reiezione integrale della petizione, mentre in via subordinata ne ha proposto l'accoglimento parziale, limitatamente a US$ 3'000.-. Con risposta 2 dicembre 2004 B. ha chiesto di respingere il gravame. In parziale accoglimento del ricorso il Tribunale federale ha modificato il calcolo del danno. Ciò ha comportato la riforma della pronunzia impugnata nel senso che la somma a carico di A. è stata ridotta a US$ 64'800.-, oltre interessi del 5 % a partire dal 1° dicembre 1997. Erwägungen Dai considerandi: 2. Come anticipato nella parte dedicata all'esposizione dei fatti, la Corte cantonale ha escluso di poter imputare alla convenuta una violazione contrattuale per la mancata verifica della validità della garanzia messa a disposizione da C. In base al contratto di mandato sottoscritto il 20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 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in particolare nella misura in cui la convenuta ha contribuito a creare nell'attore delle apparenze fallaci, rispettivamente gli ha fornito informazioni o assicurazioni errate. BGE 131 III 377 S. 380 3. Sulla base della giurisprudenza in materia di responsabilità precontrattuale (culpa in contrahendo) il Tribunale federale ha sviluppato la cosiddetta responsabilità fondata sulla fiducia ( respon sabilité fondée sur la confiance, Vertrauenshaftung), che si presenta come un tipo di responsabilità indipendente, situata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147-161, in particolare pag. 151 segg.). 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 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132/1996 pag. 273 segg., in particolare pag. 294). Ciò significa che, qualora le parti abbiano validamente concluso un contratto, occorre in primo luogo sincerarsi che non vi sia alcuna responsabilità contrattuale. 4. In concreto, stando a quanto accertato in sede cantonale, le parti non erano vincolate solamente dal mandato firmato il 20 gennaio 1997, ma anche da un contratto di deposito irregolare (cfr. art. 481 CO ), avendo l'attore provveduto a far confluire i capitali necessari all'investimento su di un conto aperto presso la convenuta, che per quest'operazione ha incassato una commissione. 4.1 La posizione della convenuta può dunque essere equiparata a quella di una banca. 4.1.1 Ora, in linea di principio la banca che non è legata al suo cliente da un mandato di gestione del patrimonio - e che si limita ad eseguire degli ordini puntuali - non è tenuta a segnalargli i rischi che comporta un determinato investimento ( DTF 119 II 333 ). BGE 131 III 377 S. 381 La tesi della convenuta, la quale - rammentata la sua estraneità all'operazione d'investimento messa in atto da D.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 4.1.2 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 I giudici cantonali hanno infatti accertato che, quando nel 1996 si è recato presso la sede luganese della convenuta, l'attore è stato accolto da un funzionario della stessa, E., e da D.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 Si può pertanto affermare che fra le parti si era creata una relazione di fiducia in virtù della quale l'attore poteva in buona fede attendersi che la convenuta lo avrebbe reso attento su eventuali rischi particolari connessi all'investimento in questione, anche se BGE 131 III 377 S. 382 non richiesta. 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 4.2 Occorre ora stabilire se - come asserito dall'attore in petizione - la convenuta fosse tenuta a verificare la garanzia fornita da C. Vista l'impossibilità di determinare la reale e concorde volontà delle parti quanto agli obblighi assunti dalla convenuta, i giudici ticinesi hanno proceduto ad un'interpretazione oggettiva del contratto di mandato sottoscritto il 20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 4.2.1 L'interpretazione di un contratto giusta il principio dell'affidamento è una questione che concerne l'applicazione del diritto e può pertanto essere esaminata liberamente nella giurisdizione per riforma ( DTF 130 III 417 consid. 3.2 pag. 425). 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BGE 131 III 377 S. 383 sull'interpretazione oggettiva delle dichiarazioni delle parti cfr. anche CORBOZ, Le contrat et le juge, in Le contrat dans tous ses états, Berna 2004, pag. 269 segg., in particolare pag. 273-276). 4.2.2 Nel caso in esame l'accordo intervenuto fra le parti prevedeva espressamente l'incarico di trasferire i fondi necessari per l'investimento e quello di prendere in consegna la garanzia; una verifica della validità di tale documento non era per contro contemplata. L'insieme delle circostanze che hanno caratterizzato la stipulazione del contratto di mandato induce nondimeno ad ammettere l'esistenza di un obbligo contrattuale in tal senso. Il ruolo - significativo - svolto dalla convenuta nel quadro delle trattative che hanno condotto alla stipulazione del contratto d'investimento è già stato illustrato al considerando precedente. A ciò si aggiunga il fatto che la teste F. ha riferito che in occasione dell'incontro cui anch'essa partecipò, i funzionari della convenuta E. e G. dissero che i soldi non sarebbero partiti dalla fiduciaria se non in presenza di serie garanzie. Come rettamente stabilito nel giudizio impugnato, con il suo comportamento la convenuta ha dunque indotto l'attore a credere che l'investimento sarebbe avvenuto, se non proprio tramite lei stessa, quanto meno sotto il suo controllo. Ne discende che l'attore poteva in buona fede ritenere che la presa in consegna dell'atto di garanzia, prevista dal contratto di mandato sottoscritto il 20 gennaio 1997, implicasse anche la verifica della sua validità. 4.3 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 assunto mediante la sottoscrizione del contratto di mandato. Non è pertanto necessario far capo alla responsabilità fondata sulla fiducia.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