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156</w:t>
      </w:r>
    </w:p>
    <w:p>
      <w:r>
        <w:t>Bundesgericht (BGE), 2004-09-07, DE</w:t>
      </w:r>
    </w:p>
    <w:p>
      <w:r>
        <w:rPr>
          <w:b/>
        </w:rPr>
        <w:t xml:space="preserve">Quelle: </w:t>
      </w:r>
      <w:r>
        <w:t>https://mcp.opencaselaw.ch/entscheid/bge_BGE_130_IV_156</w:t>
      </w:r>
    </w:p>
    <w:p>
      <w:r>
        <w:t>FR: ATF 130 IV 156</w:t>
      </w:r>
    </w:p>
    <w:p>
      <w:r>
        <w:t>IT: DTF 130 IV 156</w:t>
      </w:r>
    </w:p>
    <w:p>
      <w:pPr>
        <w:pStyle w:val="Heading2"/>
      </w:pPr>
      <w:r>
        <w:t>Regeste</w:t>
      </w:r>
    </w:p>
    <w:p>
      <w:r>
        <w:t>Regeste Art. 33 Abs. 3 lit. a SGG, Art. 214 ff. BStP; Art. 26 ff. VStrR; Beschwerde gegen einen Versiegelungsentscheid des Beschwerdekammerpräsidenten; Verfahrensrecht, Parteistellung der Strafverfolgungsbehörde, Anfechtungsobjekt, Verfahrenskosten. Anwendbares Verfahrensrecht im Beschwerdeverfahren vor der Beschwerdekammer (E. 1). Parteistellung der Strafverfolgungsbehörde im Verwaltungsstrafverfahren (E.1.1). Die provisorische Versiegelung beschlagnahmter Dokumente durch den Beschwerdekammerpräsidenten ist weder ein "Entscheid der Beschwerdekammer" noch ein "Entscheid über eine Zwangsmassnahme" und unterliegt damit der Beschwerde nach Art. 33 Abs. 3 lit. a SGG ans Bundesgericht grundsätzlich nicht (E. 1.2). Für die Verlegung der Verfahrenskosten des Bundesgerichts im Beschwerdeverfahren nach Art. 33 Abs. 3 lit. a SGG gilt der generelle Verweis von Art. 245 BStP auf die Art. 146-161 OG (E. 2).</w:t>
      </w:r>
    </w:p>
    <w:p>
      <w:r>
        <w:t>Regeste Art. 33 al. 3 let. a LTPF, art. 214 ss PPF; art. 26 ss DPA; recours contre une décision de mise sous scellés du Président de la Cour des plaintes; procédure, qualité de partie de l'autorité exerçant la poursuite pénale, objet du recours, frais judiciaires. Droit de procédure applicable devant la Cour des plaintes (consid. 1). Qualité de partie de l'autorité exerçant la poursuite en procédure pénale administrative (consid. 1.1). La mise sous scellés de documents saisis, ordonnée à titre provisoire par le Président de la Cour des plaintes, n'est ni un "arrêt de la cour des plaintes" ni un "arrêt relatif aux mesures de contrainte"; elle n'est donc pas susceptible du recours au Tribunal fédéral prévu par l'art. 33 al. 3 let. a LTPF (consid. 1.2). Devant le Tribunal fédéral, les frais du recours prévu par l'art. 33 al. 3 let. a LTPF sont imputés conformément à l'art. 245 PPF renvoyant en général aux art. 146 à 161 OJ (consid. 2).</w:t>
      </w:r>
    </w:p>
    <w:p>
      <w:r>
        <w:t>Regesto Art. 33 cpv. 3 lett. a LTPF, art. 214 segg. PP; art. 26 segg. DPA; ricorso contro una decisione di suggellamento del Presidente della Corte dei reclami penali; diritto procedurale, qualità di parte dell'autorità incaricata del perseguimento penale, oggetto del ricorso, spese processuali. Diritto di procedura applicabile dinanzi alla Corte dei reclami penali (consid. 1). Qualità di parte dell'autorità incaricata del perseguimento penale nella procedura penale amministrativa (consid. 1.1). Il suggellamento provvisorio di documenti sequestrati, ordinato dal Presidente della Corte dei reclami penali, né costituisce una "decisione della Corte dei reclami penali" né una "decisione concernente misure coercitive" e non è pertanto soggetto, di massima, al ricorso al Tribunale federale secondo l'art. 33 cpv. 3 lett. a LTPF (consid. 1.2). Per la ripartizione delle spese processuali del Tribunale federale nell'ambito della procedura di ricorso secondo l'art. 33 cpv. 3 lett. a LTPF vale il rinvio generale dell'art. 245 PP agli art. 146-161 OG (consid. 2).</w:t>
      </w:r>
    </w:p>
    <w:p>
      <w:pPr>
        <w:pStyle w:val="Heading2"/>
      </w:pPr>
      <w:r>
        <w:t>Erwägungen</w:t>
      </w:r>
    </w:p>
    <w:p>
      <w:r>
        <w:rPr>
          <w:b/>
        </w:rPr>
        <w:t>E. 1</w:t>
      </w:r>
    </w:p>
    <w:p>
      <w:r>
        <w:t>Gegenstand des vor der Beschwerdekammer hängigen Beschwerdeverfahrens ist eine Zwangsmassnahme, die der Direktor der Swissmedic im Rahmen eines Verwaltungsstrafverfahrens gegen die Beschwerdeführer angeordnet hatte und gegen die diese BGE 130 IV 156 S. 158 sich nach Art. 26 VStrR (SR 313.0) mit Beschwerde bei der Beschwerdekammer des Bundesstrafgerichts zur Wehr setzten. Im hier angefochtenen Entscheid ordnete der Kammerpräsident auf ein Gesuch der Beschwerdeführer um Gewährung der aufschiebenden Wirkung in Anwendung von Art. 218 BStP die provisorische Versiegelung der beschlagnahmten Papiere und Datenträger bis zum Entscheid über die hängige Beschwerde an. Anwendbares Verfahrensrecht im Beschwerdeverfahren vor der Beschwerdekammer ist, entgegen der Auffassung von deren Präsidenten, allerdings dasjenige der Art. 26 ff. VStrR und nicht der Art. 214 ff. BStP (Art. 28 Abs. 1 lit. d und Art. 30 des Strafgerichtsgesetzes vom 4. Oktober 2002 [SGG; SR 173.71] i.V.m. Art. 90 Abs. 1 des Heilmittelgesetzes vom 15. Dezember 2000 [HMG; SR 812.21]). Dies ist hier indessen nicht weiter von Belang, da Art. 218 BStP mit Art. 28 Abs. 5 VStrR insofern übereinstimmt, als auch der Beschwerde nach Art. 26 VStrR aufschiebende Wirkung nur zukommt, soweit ihr eine solche durch vorsorgliche Verfügung der Beschwerdeinstanz oder ihres Präsidenten verliehen wird.</w:t>
      </w:r>
    </w:p>
    <w:p>
      <w:r>
        <w:rPr>
          <w:b/>
        </w:rPr>
        <w:t>E. 1.1</w:t>
      </w:r>
    </w:p>
    <w:p>
      <w:r>
        <w:t>Nach Art. 33 Abs. 3 lit. a SGG sind "Entscheide der Beschwerdekammer über Zwangsmassnahmen" beim Bundesgericht mit Beschwerde anfechtbar; das Verfahren richtet sich sinngemäss nach den Art. 214-216, 218 und 219 BStP. Gemäss Art. 214 BStP sind vorab die Parteien beschwerdebefugt. Art. 34 BStP räumt der Bundesanwaltschaft im Bundesstrafverfahren ausdrücklich Parteistellung ein. Im VStrR fehlt eine gleiche Bestimmung zu Gunsten der zuständigen Strafverfolgungsbehörde. Der Sache nach muss jedoch der Strafverfolgungsbehörde in beiden Verfahren in gleicher Weise Parteistellung zukommen. Die Swissmedic oder eine andere im Verwaltungsstrafverfahren zuständige Strafverfolgungsbehörde ist daher in gleicher Weise wie die Bundesanwaltschaft im Sinne von Art. 214 BStP als Partei berechtigt, Beschwerde gegen Entscheide der Beschwerdekammer zu führen, und zwar auch dann, wenn sich die Beschwerde gegen eine von dieser selber erlassenen Verfügung richtet (vgl. BGE 130 I 234 E. 3 und BGE 130 IV 154 E. 1.2 S. 155).</w:t>
      </w:r>
    </w:p>
    <w:p>
      <w:r>
        <w:rPr>
          <w:b/>
        </w:rPr>
        <w:t>E. 1.2</w:t>
      </w:r>
    </w:p>
    <w:p>
      <w:r>
        <w:t>Die Beschwerde setzt nach dem Wortlaut von Art. 33 Abs. 3 lit. a SGG voraus, dass die Beschwerdekammer über eine Zwangsmassnahme entschieden hat. BGE 130 IV 156 S. 159</w:t>
      </w:r>
    </w:p>
    <w:p>
      <w:r>
        <w:rPr>
          <w:b/>
        </w:rPr>
        <w:t>E. 1.2.1</w:t>
      </w:r>
    </w:p>
    <w:p>
      <w:r>
        <w:t>Die hier zu beurteilende Beschwerde richtet sich nicht gegen einen Entscheid der Beschwerdekammer, sondern gegen einen solchen des Kammerpräsidenten und damit grundsätzlich nicht gegen ein taugliches Anfechtungsobjekt.</w:t>
      </w:r>
    </w:p>
    <w:p>
      <w:r>
        <w:rPr>
          <w:b/>
        </w:rPr>
        <w:t>E. 1.2.2</w:t>
      </w:r>
    </w:p>
    <w:p>
      <w:r>
        <w:t>Die hier angefochtene provisorische Versiegelung der beschlagnahmten Dokumente und Datenträger betrifft den Bestand der Beschlagnahme nicht und ist damit offensichtlich kein Entscheid über eine Zwangsmassnahme im Sinne von Art. 33 Abs. 3 lit. a SGG .</w:t>
      </w:r>
    </w:p>
    <w:p>
      <w:r>
        <w:rPr>
          <w:b/>
        </w:rPr>
        <w:t>E. 1.2.3</w:t>
      </w:r>
    </w:p>
    <w:p>
      <w:r>
        <w:t>Richtet sich die Beschwerde somit weder gegen einen Entscheid der Beschwerdekammer, noch gegen einen Entscheid über eine Zwangsmassnahme, ist darauf nicht einzutreten. Fraglich könnte einzig sein, ob nicht Rechtsschutz gewährt und die Beschwerde ans Bundesgericht nach Art. 33 Abs. 3 lit. a SGG dann zugelassen werden müsste, wenn der Präsident der Beschwerdekammer eine Zwangsmassnahme aufheben oder eine solche neu anordnen würde. Darüber braucht hier indessen nicht entschieden zu werden.</w:t>
      </w:r>
    </w:p>
    <w:p>
      <w:r>
        <w:rPr>
          <w:b/>
        </w:rPr>
        <w:t>E. 2</w:t>
      </w:r>
    </w:p>
    <w:p>
      <w:r>
        <w:t>Für die Verfahrenskosten gilt nach dem Verweis in Art. 33 Abs. 3 lit. a SGG Art. 219 BStP , dessen Abs. 3 die grundsätzliche Kostenlosigkeit des Beschwerdeverfahrens statuierte. Diese Bestimmung wurde im Entlastungsprogramm für den Bundeshaushalt 03 aufgehoben, unter gleichzeitiger Ergänzung von Art. 245 BStP mit "im gerichtlichen Verfahren" (BBl 2003 S. 5763; AS 2004 S. 1638; in Kraft seit dem 1. April 2004, AS 2004 S. 1647), womit für die gerichtlichen Verfahrenskosten der generelle Verweis von Art. 245 BStP auf die Art. 146-161 OG zur Anwendung kommt. Demzufolge sind keine Kosten zu erheben ( Art. 156 Abs. 2 OG ). Hingegen hat die Beschwerdeführerin den Beschwerdegegnern für das bundesgerichtliche Verfahren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