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130 III 387</w:t>
      </w:r>
    </w:p>
    <w:p>
      <w:r>
        <w:t>Bundesgericht (BGE), 2004-02-23, FR</w:t>
      </w:r>
    </w:p>
    <w:p>
      <w:r>
        <w:rPr>
          <w:b/>
        </w:rPr>
        <w:t xml:space="preserve">Quelle: </w:t>
      </w:r>
      <w:r>
        <w:t>https://mcp.opencaselaw.ch/entscheid/bge_BGE_130_III_387</w:t>
      </w:r>
    </w:p>
    <w:p>
      <w:r>
        <w:t>FR: ATF 130 III 387</w:t>
      </w:r>
    </w:p>
    <w:p>
      <w:r>
        <w:t>IT: DTF 130 III 387</w:t>
      </w:r>
    </w:p>
    <w:p>
      <w:pPr>
        <w:pStyle w:val="Heading2"/>
      </w:pPr>
      <w:r>
        <w:t>Regeste</w:t>
      </w:r>
    </w:p>
    <w:p>
      <w:r>
        <w:t>Regeste Gebühr für den Zahlungsbefehl (Art. 16 GebV SchKG); Ersatz der Posttaxen (Art. 13 GebV SchKG). Wird der Zahlungsbefehl durch das Betreibungsamt zugestellt, ist als Auslage einzig die dadurch nicht angefallene Posttaxe geschuldet (Art. 13 Abs. 2 GebV SchKG), unter Ausschluss der Kosten für eine eingeschriebene Sendung (Art. 13 Abs. 3 lit. d GebV SchKG). Soweit die Posttaxen zu ersetzen sind, sind sie zu der in Art. 16 GebV SchKG vorgesehenen Grundgebühr hinzuzuschlagen (E. 3). Die Zustellung der für den Gläubiger bestimmten Ausfertigung des Zahlungsbefehls (Art. 76 Abs. 2 SchKG) wird von Art. 13 Abs. 3 lit. d GebV SchKG nicht erfasst; es handelt sich um eine Mitteilung des Betreibungsamtes im Sinne von Art. 34 SchKG, die durch eingeschriebenen Brief (Lettre Signature) vollzogen wird und für die Ersatz nach Art. 13 Abs. 1 GebV SchKG geschuldet ist (E. 4).</w:t>
      </w:r>
    </w:p>
    <w:p>
      <w:r>
        <w:t>Regeste Emolument pour le commandement de payer (art. 16 OELP); remboursement des taxes postales (art. 13 OELP). En cas de notification du commandement de payer par l'office, il n'est dû à titre de débours que le montant des taxes postales évitées de la sorte (art. 13 al. 2 OELP), à l'exception des frais d'envoi en recommandé (art. 13 al. 3 let. d OELP). Dans la mesure de leur obligation d'être remboursées, les taxes postales s'ajoutent à l'émolument de base prévu par l'art. 16 OELP (consid. 3). L'envoi au créancier de l'exemplaire du commandement de payer qui lui est destiné (art. 76 al. 2 LP) n'est pas visé par l'art. 13 al. 3 let. d OELP; il s'agit d'une communication de l'office selon l'art. 34 LP effectuée par lettre recommandée (lettre signature) et donnant lieu à remboursement sur la base de l'art. 13 al. 1 OELP (consid. 4).</w:t>
      </w:r>
    </w:p>
    <w:p>
      <w:r>
        <w:t>Regesto Tassa per il precetto esecutivo (art. 16 OTLEF); rimborso delle tasse postali (art. 13 OTLEF). Se la notificazione del precetto esecutivo è eseguita dall'Ufficio, è unicamente dovuto a titolo di spese l'ammontare delle tasse postali così risparmiate (art. 13 cpv. 2 OTLEF), ad eccezione delle tasse per un invio raccomandato (art. 13 cpv. 3 lett. d OTLEF). Nella misura in cui devono essere rimborsate, le tasse postali vengono aggiunte alla tassa di base prevista dall'art. 16 OTLEF (consid. 3). L'invio al creditore dell'esemplare del precetto esecutivo destinatogli (art. 76 cpv. 2 LEF) non è toccato dall'art. 13 cpv. 3 lett. d OTLEF; si tratta di una comunicazione dell'Ufficio ai sensi dell'art. 34 LEF da fare mediante lettera raccomandata (lettre signature) e che dà luogo a un rimborso in base all'art. 13 cpv. 1 OTLEF (consid. 4).</w:t>
      </w:r>
    </w:p>
    <w:p>
      <w:pPr>
        <w:pStyle w:val="Heading2"/>
      </w:pPr>
      <w:r>
        <w:t>Erwägungen</w:t>
      </w:r>
    </w:p>
    <w:p>
      <w:r>
        <w:rPr>
          <w:b/>
        </w:rPr>
        <w:t>E. 3.1</w:t>
      </w:r>
    </w:p>
    <w:p>
      <w:r>
        <w:t>Le Tarif des frais applicables à la LP du 7 juillet 1971 prévoyait, à titre d'émolument alloué à l'office des poursuites pour le commandement de payer, un montant forfaitaire calculé d'après le montant de la créance et comprenant les frais d'établissement du BGE 130 III 387 S. 390 commandement de payer, d'enregistrement et de notification aux parties, notamment les taxes postales (art. 18 al. 1 et 2). Il précisait par ailleurs que ces taxes postales ne donnaient pas lieu à remboursement ( art. 12 al. 3 let . d). Le 17 juin 1991, le Conseil fédéral a abrogé cette dernière disposition et modifié l'art. 18 al. 1 du Tarif (intitulé alors ordonnance sur les frais applicables à la LP; OFLP) notamment en ce sens que l'émolument forfaitaire était prévu pour la rédaction du commandement de payer, son établissement en double et son enregistrement (RO 1991 II 1312). Ainsi, dès le 1 er juillet 1991, date d'entrée en vigueur de cette révision, les taxes postales n'étaient plus comprises dans le montant forfaitaire de base et pouvaient donner lieu à remboursement à titre de débours au sens de l'art. 12 anc. Tarif ou OFLP. La nouvelle ordonnance du 23 septembre 1996 sur les émoluments perçus en application de la LP (OELP; RS 281.35), en vigueur depuis le 1 er janvier 1997, prévoit l'émolument de base pour la rédaction du commandement de payer, son établissement en double exemplaire, son enregistrement et sa notification ( art. 16 al. 1 OELP ). Comme le texte de 1971, elle inclut la notification dans l'émolument de base, mais contrairement audit texte, elle ne mentionne pas les taxes postales. Elle en traite séparément, sous la rubrique "débours en général" ( art. 13 OELP ), en précisant qu'elles doivent en principe être remboursées (al. 1), sous réserve du cas de notification faite par l'office; dans cette hypothèse, il n'est dû que le montant des taxes postales évitées de la sorte (al. 2) et, s'agissant de la notification du commandement de payer (par l'office), seuls les "frais de l'envoi recommandé" sont exclus de l'obligation de remboursement (al. 3 let. d). Au vu de ce qui précède, la Chambre de céans considère, avec la Commission cantonale de surveillance et l'Obergericht du canton de Zurich (arrêt du 21 juin 2000, publié in BlSchK 2003 p. 79), que la simple adjonction, à l' art. 16 al. 1 OELP , de la notification du commandement de payer dans la liste des prestations couvertes par l'émolument de base ne signifie pas la réintégration des taxes postales dans l'émolument de base du commandement de payer, soit un retour à la réglementation de 1971 formellement abrogée en 1991. En tant que débours en général, les taxes postales doivent être remboursées en vertu du texte clair de l' art. 13 al. 1 OELP , BGE 130 III 387 S. 391 sous réserve de la restriction de son alinéa 2 et de l'exception de son alinéa 3 let. d. Dans la mesure de leur obligation d'être remboursées, elles s'ajoutent donc à l'émolument de base.</w:t>
      </w:r>
    </w:p>
    <w:p>
      <w:r>
        <w:rPr>
          <w:b/>
        </w:rPr>
        <w:t>E. 3.2</w:t>
      </w:r>
    </w:p>
    <w:p>
      <w:r>
        <w:t>La Poste perçoit actuellement pour la distribution d'un acte de poursuite une taxe de 5 fr. en courrier A (anciennement "non recommandé") et 10 fr. en lettre signature (anciennement "recommandé"), prix incluant le renvoi du double à l'office (Brochure 202.17 "Courrier Suisse" - actuellement "Lettres Suisse" -, édition janvier 2003, p. 13). Pour la distribution d'une lettre signature (anciennement "recommandé"), la taxe postale est actuellement de 5 ou 6 fr. selon le format (ibid., p. 11).</w:t>
      </w:r>
    </w:p>
    <w:p>
      <w:r>
        <w:rPr>
          <w:b/>
        </w:rPr>
        <w:t>E. 3.3</w:t>
      </w:r>
    </w:p>
    <w:p>
      <w:r>
        <w:t>En application des dispositions précitées, c'est à juste titre que la Commission cantonale de surveillance a confirmé l'adjonction de 5 fr. à l'émolument de base. Il convient toutefois de préciser que le montant de cette taxe postale correspond au coût de la distribution d'un acte de poursuite en courrier A, et non, comme pourrait le laisser entendre la décision attaquée (qui parle simplement d'un envoi en recommandé), à celui de l'envoi d'un tel acte en recommandé (lettre signature), dont l' art. 13 al. 3 let . d OELP exclut formellement le remboursement.</w:t>
      </w:r>
    </w:p>
    <w:p>
      <w:r>
        <w:rPr>
          <w:b/>
        </w:rPr>
        <w:t>E. 4</w:t>
      </w:r>
    </w:p>
    <w:p>
      <w:r>
        <w:t>La notification du commandement de payer dont il est question à l' art. 13 al. 3 let . d OELP est évidemment celle destinée au débiteur (art. 64 et 71 s. LP). Elle ne saurait concerner le créancier, qui obtient son exemplaire du commandement de payer (art. 70 al. 1 et 76 al. 2 LP), non par cette forme spéciale de remise d'un acte de poursuite, mais par une communication de l'office au sens de l' art. 34 LP (P.-R. GILLIÉRON, Commentaire de la loi fédérale sur la poursuite pour dettes et la faillite, n. 9 ad art. 76 LP ; BALTHASAR BESSENICH, Kommentar zum Bundesgesetz über Schuldbetreibung und Konkurs, n. 1 ad art. 76 LP ; AMONN/WALTHER, Grundriss des Schuldbetreibungs- und Konkursrechts, 7 e éd., Berne 2003, § 17 n. 16). Contrairement à ce que retient la Commission cantonale de surveillance, en se référant d'ailleurs à l'avis non argumenté de GILLIÉRON (loc. cit.), l' art. 13 al. 3 let . d OELP ne s'applique donc pas à l'envoi de l'exemplaire du commandement de payer destiné au créancier. En vertu de l' art. 34 LP , les communications de l'office sont effectuées par lettre recommandée (lettre signature) ou par remise directe contre reçu. En l'espèce, les frais d'envoi au créancier, par BGE 130 III 387 S. 392 lettre signature, de l'exemplaire qui lui était destiné constituent une taxe postale dont l'office était en droit de réclamer le remboursement sur la base de l' art. 13 al. 1 OELP . C'est donc à tort que la Commission cantonale de surveillance a refusé le remboursement du montant de 5 fr. à ce titre.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