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119</w:t>
      </w:r>
    </w:p>
    <w:p>
      <w:r>
        <w:t>Bundesgericht (BGE), 2002-12-23, FR</w:t>
      </w:r>
    </w:p>
    <w:p>
      <w:r>
        <w:rPr>
          <w:b/>
        </w:rPr>
        <w:t xml:space="preserve">Quelle: </w:t>
      </w:r>
      <w:r>
        <w:t>https://mcp.opencaselaw.ch/entscheid/bge_BGE_129_IV_119</w:t>
      </w:r>
    </w:p>
    <w:p>
      <w:r>
        <w:t>FR: ATF 129 IV 119</w:t>
      </w:r>
    </w:p>
    <w:p>
      <w:r>
        <w:t>IT: DTF 129 IV 119</w:t>
      </w:r>
    </w:p>
    <w:p>
      <w:pPr>
        <w:pStyle w:val="Heading2"/>
      </w:pPr>
      <w:r>
        <w:t>Regeste</w:t>
      </w:r>
    </w:p>
    <w:p>
      <w:r>
        <w:t>Regeste Art. 125 StGB; Sorgfaltspflichtverletzung. Unterscheidung zwischen Begehungs- und Unterlassungsdelikt (E. 2.2). Der Direktor einer Firma, die Kontakte zwischen Sportveranstaltern und potentiellen Kunden vermittelt und entsprechende sportliche Aktivitäten organisiert, verletzt seine Sorgfaltspflicht, wenn er einen Sportveranstalter empfiehlt, der nicht über die notwendigen amtlichen Bewilligungen verfügt (E. 2.3 und 2.4).</w:t>
      </w:r>
    </w:p>
    <w:p>
      <w:r>
        <w:t>Regeste Art. 125 CP; violation du devoir de diligence. Distinction entre la commission et l'omission (consid. 2.2). Le dirigeant d'une organisation dont la tâche consiste à se faire l'intermédiaire entre diverses organisations sportives et des clients potentiels et à organiser avec les uns et les autres certaines activités sportives viole le devoir de diligence qui lui incombe en recommandant des guides qui ne disposent pas des autorisations nécessaires (consid. 2.3 et 2.4).</w:t>
      </w:r>
    </w:p>
    <w:p>
      <w:r>
        <w:t>Regesto Art. 125 CP; violazione del dovere di diligenza. Distinzione tra commissione e omissione (consid. 2.2). Il dirigente di un'organizzazione che si occupa di fare da intermediaria tra diverse organizzazioni sportive e i potenziali clienti e che organizza con gli uni e gli altri determinate attività sportive viola il dovere di diligenza richiesto se raccomanda delle guide sprovviste delle necessarie autorizzazioni (consid. 2.3 e 2.4).</w:t>
      </w:r>
    </w:p>
    <w:p>
      <w:pPr>
        <w:pStyle w:val="Heading2"/>
      </w:pPr>
      <w:r>
        <w:t>Erwägungen</w:t>
      </w:r>
    </w:p>
    <w:p>
      <w:r>
        <w:rPr>
          <w:b/>
        </w:rPr>
        <w:t>E. 2</w:t>
      </w:r>
    </w:p>
    <w:p>
      <w:r>
        <w:t>La recourante X. demande l'ouverture d'une information pénale à l'encontre de l'intimé Y. pour lésions corporelles par négligence ( art. 125 CP ) et toutes autres dispositions pénales qui seraient réalisées en l'espèce. Elle reproche à l'intimé en particulier d'avoir omis de vérifier si les guides qu'il recommandait disposaient des autorisations nécessaires; l'intimé occuperait, selon elle, une position de garant, du fait du contrat de sous-mandat qu'il aurait conclu avec le directeur du camp et aurait commis une infraction punissable en omettant de procéder à toute vérification.</w:t>
      </w:r>
    </w:p>
    <w:p>
      <w:r>
        <w:rPr>
          <w:b/>
        </w:rPr>
        <w:t>E. 2.1</w:t>
      </w:r>
    </w:p>
    <w:p>
      <w:r>
        <w:t>L' art. 125 CP punit, sur plainte, celui qui, par négligence, aura fait subir à une personne une atteinte à l'intégrité corporelle ou à la santé; l'alinéa 2 prévoit que si la lésion est grave, l'auteur sera poursuivi d'office. Le délit de lésions corporelles commis par négligence suppose, d'une part, que l'auteur ait violé les règles de prudence que les circonstances lui imposaient pour ne pas excéder les limites du risque admissible et, d'autre part, qu'il n'ait pas déployé l'attention et les efforts que l'on pouvait attendre de lui pour se conformer à son devoir ( art. 18 al. 3 CP ; ATF 122 IV 145 consid. 3b p. 147). Pour déterminer plus précisément les devoirs imposés par la prudence, on peut se référer à des normes édictées par l'ordre juridique pour assurer la sécurité et éviter les accidents; à défaut de dispositions légales ou réglementaires, on peut se référer à des règles analogues qui émanent d'associations privées ou semi-publiques lorsqu'elles sont généralement reconnues ( ATF 122 IV 17 consid. 2b/aa p. 20). Un comportement viole le devoir de prudence lorsque l'auteur, au moment des faits, aurait pu, compte tenu de ses connaissances et de ses capacités, se rendre compte de la mise en danger d'autrui et qu'il a simultanément dépassé les limites du risque admissible ( ATF 121 IV 10 consid. 3 p. 14). C'est donc en fonction de la situation personnelle de l'auteur que l'on doit apprécier son devoir de diligence. Peu importe toutefois que l'auteur ait pu ou dû prévoir que les choses se passeraient exactement comme elles ont eu lieu ( ATF 115 IV 199 consid. 5c p. 207). S'il y a eu violation des règles de la prudence, encore faut-il que celle-ci puisse être imputée à faute, c'est-à-dire que l'on puisse reprocher à l'auteur, compte tenu de ses circonstances personnelles, d'avoir fait preuve d'un manque d'effort blâmable ( ATF 122 IV 17 consid. 2b/ee p. 22).</w:t>
      </w:r>
    </w:p>
    <w:p>
      <w:r>
        <w:rPr>
          <w:b/>
        </w:rPr>
        <w:t>E. 2.2</w:t>
      </w:r>
    </w:p>
    <w:p>
      <w:r>
        <w:t>Le délit défini à l' art. 125 CP suppose en général un comportement actif qui cause des lésions corporelles. On admet BGE 129 IV 119 S. 122 toutefois qu'il peut être commis par omission lorsque l'auteur avait une obligation juridique d'agir découlant d'une position de garant ( ATF 122 IV 17 consid. 2b/aa p. 20; CORBOZ, Les infractions en droit suisse, vol. I, Berne 2002, n. 3 ad art. 125 CP p. 146). La distinction entre l'omission et la commission n'est cependant pas toujours facile à faire et on peut souvent se demander s'il faut reprocher à l'auteur d'avoir agi comme il ne devait pas le faire ou d'avoir omis d'agir comme il devait le faire (CORBOZ, op. cit., n. 5 ad art. 117 CP p. 65). Pour apprécier dans les cas limites si un comportement constitue un acte ou le défaut d'accomplissement d'un acte, il faut s'inspirer du principe de la subsidiarité et retenir un délit de commission chaque fois que l'on peut imputer à l'auteur un comportement actif ( ATF 121 IV 10 consid. 2b p. 14; ATF 120 IV 265 consid. 2b p. 271; ATF 115 IV 199 consid. 2a p. 203 s.; TRECHSEL, Kurzkommentar, n. 31 ad art. 1 CP p. 11 s.; KILLIAS, Précis de droit pénal général, 2e éd., Berne 2001, n. 421, p. 58; GRAVEN, L'infraction punissable, 2e éd., Berne 1995, p. 78). En l'espèce, dans la mesure où l'intimé a recommandé à Z. des guides pour organiser une descente en radeau, il a eu, contrairement à ce que prétendent l'autorité cantonale et la recourante, un comportement actif et non un comportement passif. Ce faisant, il a certes omis de vérifier si les guides qu'il recommandait disposaient des autorisations nécessaires; cela ne saurait cependant transformer son comportement en une omission. Il n'y a donc pas lieu d'examiner les règles particulières en cas de délit d'omission et en particulier la position de garant.</w:t>
      </w:r>
    </w:p>
    <w:p>
      <w:r>
        <w:rPr>
          <w:b/>
        </w:rPr>
        <w:t>E. 2.3</w:t>
      </w:r>
    </w:p>
    <w:p>
      <w:r>
        <w:t>En matière civile, la doctrine et la jurisprudence considèrent que celui qui fournit des renseignements est astreint au devoir de vérité (ENGEL, Traité des obligations en droit suisse, 2e éd., Berne 1997, p. 222). Donner des renseignements inexacts viole une règle de droit non écrite selon laquelle "celui qui est interrogé sur des faits qu'il est bien placé pour connaître doit donner un renseignement exact, dès qu'il est reconnaissable pour lui que le renseignement a ou peut avoir pour celui qui le demande une signification grosse de conséquences" (SCHÖNLE, La responsabilité des banques pour renseignements financiers inexacts, in Mélanges en l'honneur de Henri Deschenaux, Fribourg 1977, p. 387 ss, 399 s.). Sur le plan strictement juridique, l'obligation de fournir des renseignements exacts peut résulter d'une disposition expresse de la loi, d'un accord contractuel ou de la bonne foi (ENGEL, op. cit., p. 352; ATF 116 II 431 consid. 3a p. 434). Si le fait présuppose science, technique ou BGE 129 IV 119 S. 123 compétence conférant une certaine suprématie au partenaire, le devoir de celui-ci d'informer l'autre de manière exacte s'impose avec plus de sévérité (ENGEL, op. cit., p. 353). Celui qui est interrogé est placé devant l'alternative de s'abstenir ou d'engager sa responsabilité contractuelle, précontractuelle ou encore délictuelle (ENGEL, op. cit., p. 723; SCHÖNLE, op. cit., p. 399 s.).</w:t>
      </w:r>
    </w:p>
    <w:p>
      <w:r>
        <w:rPr>
          <w:b/>
        </w:rPr>
        <w:t>E. 2.4</w:t>
      </w:r>
    </w:p>
    <w:p>
      <w:r>
        <w:t>En l'espèce, l'intimé est guide de montagne, professeur de ski, pilote et moniteur de parapente. Il dirige la société A., dont l'activité consiste à se faire l'intermédiaire entre diverses organisations sportives et des clients potentiels et à organiser avec les uns et les autres certaines activités sportives. De par sa fonction et son expérience, il occupe donc une position particulière. Les clients, et en particulier Z., qui s'adressent à cette organisation, font confiance à l'intimé, et celui-ci se doit en conséquence de les renseigner de manière exacte; le cas échéant, il doit procéder à des vérifications et cela d'autant plus lorsque, comme en l'espèce, l'activité en cause est une activité sportive nouvelle, qui présente à l'évidence certains risques. En recommandant des personnes qui ne sont pas en ordre sur les plans technique et administratif, conformément à ce que pouvait attendre Z., qu'il savait particulièrement soucieux de la sécurité de ses pensionnaires, il a commis une faute. Cependant, il ne suffit pas d'établir que l'intimé a commis une faute, il faut encore que celle-ci soit en relation de causalité naturelle et adéquate avec le résultat. La recourante affirme que, si le radeau avait été adéquatement construit, il se serait disloqué sans risquer de coincer ses occupants dans ses cordages et de les noyer. L'autorité cantonale, qui a dénié toute position de garant à la charge de l'intimé, et, en conséquence, toute violation fautive de son devoir de diligence, ne s'est pas prononcée sur l'influence qu'a pu jouer le défaut d'autorisation sur l'accident. Sur la base de l'état de fait, on ne peut cependant exclure tout lien de causalité. Le refus de suivre prononcé par l'autorité cantonale apparaît donc prématuré. Le pourvoi doit dès lors être admis sur ce point, le dossier étant renvoyé à l'autorité cantonale pour complément d'instruction, afin qu'elle détermine si le fait que les guides ne disposaient pas des autorisations nécessaires a influé sur la survenance de l'accident.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