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675</w:t>
      </w:r>
    </w:p>
    <w:p>
      <w:r>
        <w:t>Bundesgericht (BGE), 2003-07-08, DE</w:t>
      </w:r>
    </w:p>
    <w:p>
      <w:r>
        <w:rPr>
          <w:b/>
        </w:rPr>
        <w:t xml:space="preserve">Quelle: </w:t>
      </w:r>
      <w:r>
        <w:t>https://mcp.opencaselaw.ch/entscheid/bge_BGE_129_III_675</w:t>
      </w:r>
    </w:p>
    <w:p>
      <w:r>
        <w:t>FR: ATF 129 III 675</w:t>
      </w:r>
    </w:p>
    <w:p>
      <w:r>
        <w:t>IT: DTF 129 III 675</w:t>
      </w:r>
    </w:p>
    <w:p>
      <w:pPr>
        <w:pStyle w:val="Heading2"/>
      </w:pPr>
      <w:r>
        <w:t>Regeste</w:t>
      </w:r>
    </w:p>
    <w:p>
      <w:r>
        <w:t>Regeste Internationale Schiedsgerichtsbarkeit; Auslegung einer Schiedsvereinbarung bezüglich der Bestellung des Schiedsgerichts; Art. 179 Abs. 1 IPRG. Eine unpräzise oder fehlerhafte Bezeichnung des Schiedsgerichts führt nicht zur Ungültigkeit einer Schiedsvereinbarung, wenn durch Auslegung ermittelt werden kann, welches Schiedsgericht die Parteien gemeint haben. Im vorliegenden Fall wurde angenommen, die Parteien hätten unter der Bezeichnung "Handelsgericht bzw. Wirtschaftsgericht mit Sitz in Zürich" ein Schiedsgericht der Zürcher Handelskammer verstehen müssen (E. 2).</w:t>
      </w:r>
    </w:p>
    <w:p>
      <w:r>
        <w:t>Regeste Arbitrage international; interprétation d'une convention d'arbitrage en ce qui concerne la constitution du tribunal arbitral; art. 179 al. 1 LDIP. Une désignation imprécise ou incorrecte du tribunal arbitral ne conduit pas à l'invalidité d'une convention d'arbitrage, si l'interprétation permet de déterminer le tribunal arbitral auquel les parties ont pensé. Dans le cas présent, il a été admis que les parties, sous la désignation "Handelsgericht bzw. Wirtschaftsgericht mit Sitz in Zürich", auraient dû comprendre qu'il était question d'un tribunal arbitral de la Chambre de Commerce zurichoise (consid. 2).</w:t>
      </w:r>
    </w:p>
    <w:p>
      <w:r>
        <w:t>Regesto Arbitrato internazionale; interpretazione di un patto d'arbitrato con riferimento alla costituzione del tribunale arbitrale; art. 179 cpv. 1 LDIP. Un'indicazione imprecisa o sbagliata del tribunale arbitrale non conduce all'invalidità del patto d'arbitrato, qualora mediante interpretazione sia possibile accertare quale fosse il tribunale arbitrale inteso dalle parti. Nel caso in esame è stato deciso che, vista l'indicazione "Handelsgericht bzw. Wirtschaftsgericht mit Sitz in Zürich", le parti avrebbero dovuto comprendere che si trattava di un Tribunale arbitrale della Camera di commercio zurighese (consid. 2).</w:t>
      </w:r>
    </w:p>
    <w:p>
      <w:pPr>
        <w:pStyle w:val="Heading2"/>
      </w:pPr>
      <w:r>
        <w:t>Erwägungen</w:t>
      </w:r>
    </w:p>
    <w:p>
      <w:r>
        <w:rPr>
          <w:b/>
        </w:rPr>
        <w:t>E. 2.1</w:t>
      </w:r>
    </w:p>
    <w:p>
      <w:r>
        <w:t>Im Rahmen der Prüfung seiner Zuständigkeit untersuchte der Einzelschiedsrichter zunächst, ob die ursprünglichen Vertragsparteien gemäss Ziff. 16 des Vertrages vom 8. Dezember 1997 eine gültige Schiedsvereinbarung getroffen hatten. Er kam zum Ergebnis, dass diesbezüglich kein tatsächlicher übereinstimmender Wille der Parteien habe nachgewiesen werden können und legte die Vertragsklausel daher nach dem Vertrauensprinzip aus. Dabei nahm er insbesondere auf Grund des Begriffes "Arbitrage" an, die Klausel sei als Schiedsvereinbarung zu verstehen. Im Weiteren erwog er, dass die Gültigkeit einer solchen Vereinbarung durch die ungenaue Bezeichnung des Schiedsgerichts nicht in Frage gestellt werde, wenn sich feststellen lasse, welches Schiedsgericht bzw. welche Schiedsinstitution die Parteien gemeint hätten. Im vorliegenden Fall hätten die Parteien als Schiedsgericht das Zürcher Handels- bzw. Wirtschaftsgericht bezeichnet. Diese Bezeichnung lasse darauf schliessen, die Parteien hätten ein institutionelles Schiedsgericht gewollt. BGE 129 III 675 S. 679 Die Benennung sei zwar ungenau, da das Zürcher Handelsgericht keine Schiedsverfahren durchführe. Jedoch sei wahrscheinlich, dass die Parteien ein Schiedsgericht der Zürcher Handelskammer (ZHK) gemeint hätten, da diese die einzige Institution mit Sitz in Zürich sei, welche ein internationales Schiedsverfahren anbiete. Diese Auslegung werde dadurch bestätigt, dass die Beklagte im Verfahren vor Handelsgericht den Standpunkt eingenommen habe, die Parteien hätten ein Schiedsgericht in Zürich wählen wollen, wobei es irrelevant gewesen sei, ob die Regeln der Internationalen Handelskammer (ICC) oder der ZHK zum Zuge kommen sollten. Die Wahl eines Schiedsgerichts der ICC könne ausgeschlossen werden, da ein Hinweis auf eine internationale Organisation fehle. Demnach sei die Schiedsklausel dahingehend auszulegen, dass die Parteien ein Schiedsgericht der ZHK vereinbart hätten.</w:t>
      </w:r>
    </w:p>
    <w:p>
      <w:r>
        <w:rPr>
          <w:b/>
        </w:rPr>
        <w:t>E. 2.2</w:t>
      </w:r>
    </w:p>
    <w:p>
      <w:r>
        <w:t>Die Beschwerdeführerin rügt, der Einzelschiedsrichter habe zu Unrecht angenommen, die ZHK sei die einzige institutionelle Schiedsgerichtsorganisation mit Sitz in Zürich. Er habe ausser Acht gelassen, dass auch die Schweizerische Vereinigung für Schiedsgerichtsbarkeit/Association suisse de l'arbitrage, Seefeldstrasse 19, 8008 Zürich, ein Schiedsgericht der Handelskammer Deutschland-Schweiz, Tödistrasse 6, 8002 Zürich, oder das Schiedsgerichtszentrum Zürich, Grossmünsterplatz 6, 8001 Zürich, in Frage kämen. Demnach bleibe offen, welches Zürcher Schiedsgericht die Parteien gemeint hätten. Die Schiedsvereinbarung sei daher unwirksam, da sie das zuständige Schiedsgericht nicht eindeutig bestimme.</w:t>
      </w:r>
    </w:p>
    <w:p>
      <w:r>
        <w:rPr>
          <w:b/>
        </w:rPr>
        <w:t>E. 2.3</w:t>
      </w:r>
    </w:p>
    <w:p>
      <w:r>
        <w:t>Gemäss Art. 178 Abs. 2 IPRG ist die Schiedsvereinbarung gültig, wenn sie entweder dem von den Parteien gewählten oder dem auf die Streitsache, insbesondere dem auf den Hauptvertrag anwendbaren, oder dem schweizerischen Recht entspricht. Die erste Alternative kommt nur zum Tragen, wenn die Parteien für die Schiedsvereinbarung ein vom Hauptvertrag abweichendes Recht gewählt haben ( BGE 117 II 94 E. 5b S. 98). Da dies im vorliegenden Fall nicht zutrifft und der Hauptvertrag kraft Rechtswahl dem schweizerischen Recht untersteht, ist dieses bezüglich der Gültigkeit der Schiedsklausel massgebend. Nach schweizerischem Recht hat die Schiedsvereinbarung schriftlich, durch Telegramm, Telex, Telefax oder in einer anderen Form der Übermittlung zu erfolgen, die den Nachweis der Vereinbarung durch Text ermöglicht ( Art. 178 Abs. 1 IPRG ). Der notwendige Inhalt einer Schiedsvereinbarung wird durch das Gesetz nicht definiert. Aus dem Zweck der Schiedsvereinbarung ergibt sich, dass der Wille der Parteien zum Ausdruck kommen BGE 129 III 675 S. 680 muss, über bestimmte bestehende oder künftige Streitigkeiten ein Schiedsgericht, d.h. ein nicht staatliches Gericht, entscheiden zu lassen (WENGER, Basler Kommentar, N. 3 zu Art. 178 IPRG ; RÜEDE/HADENFELDT, Schweizerisches Schiedsgerichtsrecht nach Konkordat und IPRG, 2. Aufl., 1993, S. 69). Damit dies möglich ist, muss das Schiedsgericht bestimmbar sein (WALTER/BOSCH/BRÖNNIMANN, Internationale Schiedsgerichtsbarkeit in der Schweiz, Kommentar zu Kapitel 12 des IPR-Gesetzes, S. 68). Die Parteien können bezüglich der Bestellung des Schiedsgerichts eine Vereinbarung treffen ( Art. 179 Abs. 1 IPRG ). Eine solche kann durch die Verweisung auf eine Schiedsordnung erfolgen, welche darüber Bestimmungen enthält. Dies trifft zum Beispiel für die Internationale Schiedsgerichtsordnung der ZHK vom 1. Januar 1989 zu, welche in Art. 10 und 11 die Ernennung der Schiedsrichter und die Bestimmung deren Anzahl regelt. Fehlt bezüglich der Bestellung des Schiedsgerichts eine von den Parteien gewählte Regelung, so kann gemäss Art. 179 Abs. 2 IPRG der Richter am Sitz des Schiedsgerichts angerufen werden, der dieses unter sinngemässer Anwendung der Bestimmungen des kantonalen Rechts über die Ernennung, Abberufung oder Ersetzung von Schiedsrichtern einsetzt. Diese richterliche Bestellung des Schiedsgerichts setzt voraus, dass die Parteien dessen Sitz bestimmt haben (vgl. WERNER WENGER, Schiedsvereinbarung und schiedsgerichtliche Zuständigkeit, in: Schiedsgerichtsbarkeit, hrsg. von Andreas Kellerhals, S. 223 ff., 230). Steht bezüglich der Schiedsvereinbarung kein tatsächlicher übereinstimmender Wille der Parteien fest, so ist diese nach dem Vertrauensprinzip so auszulegen, wie sie der jeweilige Empfänger nach den gesamten Umständen in guten Treuen verstehen durfte und musste ( BGE 116 Ia 56 E. 3b S. 58). Dabei ist der Zeitpunkt des Vertragsabschlusses massgebend, weshalb bei der Auslegung nach dem Vertrauensprinzip nachträgliches Parteiverhalten nicht von Bedeutung ist. Es kann höchstens darauf schliessen lassen, wie die Parteien ihre Erklärungen tatsächlich verstanden hatten ( BGE 107 II 417 E. 6). Demnach ist unerheblich, ob die Beschwerdeführerin im Verfahren vor dem Handelsgericht ausführte, es sei den Parteien gleichgültig gewesen, ob die Regeln der ICC oder der ZHK zur Anwendung kämen. Auf ihre Rüge, die entsprechende Angabe des Schiedsrichters sei aktenwidrig, ist deshalb mangels Rechtsschutzinteresses nicht einzutreten. Bei der Auslegung der Schiedsvereinbarung muss deren Rechtsnatur berücksichtigt werden. So ist zu beachten, dass der Wahl eines BGE 129 III 675 S. 681 Schiedsgerichts eine grosse Tragweite zukommt, da ein Schiedsverfahren im Vergleich zu staatlichen Gerichtsverfahren regelmässig zu höheren Kosten führt und mit dem Verzicht auf ein staatliches Gericht die Rechtsmittelwege eingeschränkt werden. Ein solcher Verzichtswille kann nicht leichthin angenommen werden, weshalb insoweit im Zweifelsfall eine restriktive Auslegung geboten ist ( BGE 116 Ia 56 E. 3b S. 58; WALTER/BOSCH/BRÖNNIMANN, a.a.O., S. 73; RÜEDE/HADENFELDT, a.a.O., S. 74, mit weiteren Hinweisen). So verlangt das Bundesgericht auch bei einem Rechtsmittelverzicht gemäss Art. 192 Abs. 1 IPRG eine klare Äusserung des Verzichtswillens ( BGE 116 II 639 E. 2c). WENGER (Basler Kommentar, N. 49 zu Art. 178 IPRG ), der demgegenüber in Anbetracht des Grundsatzes in favorem validitatis gemäss Art. 178 Abs. 2 IPRG eine restriktive Auslegung ablehnt, ist entgegenzuhalten, dass diese Bestimmung nur das auf Schiedsvereinbarungen anwendbare Recht regelt, weshalb daraus keine Auslegungsregeln abgeleitet werden können. Steht hingegen das Vorliegen einer Schiedsabrede fest, so besteht kein Anlass zu einer restriktiven Auslegung mehr ( BGE 116 Ia 56 E. 3b S. 58). Vielmehr ist dem Anliegen der Parteien Rechnung zu tragen, die Streitsache durch ein Schiedsgericht entscheiden zu lassen. Demnach führt eine unpräzise oder fehlerhafte Bezeichnung des Schiedsgerichts nicht zur Ungültigkeit der Schiedsklausel, wenn durch Auslegung ermittelt werden kann, welches Schiedsgericht die Parteien gemeint haben (WENGER, Basler Kommentar, N. 50 zu Art. 178 IPRG ; RÜEDE/HADENFELDT, a.a.O., S. 85; POUDRET/BESSON, Droit comparé de l'arbitrage international, S. 130 f. Rz. 159; vgl. bezüglich einer fehlerhaften Bezeichnung des für die Ernennung von Schiedsrichtern zuständigen Gerichts: LALIVE/POUDRET/REYMOND, Le droit de l'arbitrage interne et international en Suisse, N. 4 zu Art. 179 IPRG ; Entscheid der Cour de Justice de Genève vom 7. Februar 1991, abgedruckt in: Bull. ASA 1991 S. 155 ff. und 269 ff.). So wurde angenommen, die Parteien hätten mit den Klauseln "Swiss Arbitration Court, Zurich", "International Trade Arbitration Organization in Zurich" oder "International Trade arbitration in Zurich" ein Schiedsgericht der Zürcher Handelskammer gemeint (RÜEDE/HADENFELDT, a.a.O., Supplement zur 2. Auflage, S. 26). Klauseln, welche als Schiedsgericht die Internationale Handelskammer (ICC) in Verbindung mit einer Schweizer Stadt nennen, obwohl die ICC ihren Sitz in Paris hat, werden häufig dahingehend ausgelegt, dass die Parteien die Anwendbarkeit der Schiedsgerichtsordnung der ICC bezüglich eines Schiedsgerichts mit Sitz am von ihnen genannten BGE 129 III 675 S. 682 Ort wollten (WENGER, Basler Kommentar, N. 50 zu Art. 178 IPRG ; POUDRET/BESSON, a.a.O., S. 130 Rz. 159, je mit weiteren Hinweisen).</w:t>
      </w:r>
    </w:p>
    <w:p>
      <w:r>
        <w:rPr>
          <w:b/>
        </w:rPr>
        <w:t>E. 2.4</w:t>
      </w:r>
    </w:p>
    <w:p>
      <w:r>
        <w:t>Im vorliegenden Fall steht fest, dass die Parteien eine Schiedsvereinbarung treffen wollten und sie als Schiedsgericht je nach Übersetzung das Handelsgericht bzw. das Wirtschaftsgericht mit Sitz in Zürich bezeichneten. Diese Bezeichnung ist insoweit fehlerhaft, als es in Zürich kein Schiedsgericht mit diesem Namen gibt. Da anzunehmen ist, die Parteien hätten ein existierendes Schiedsgericht wählen wollen, ist danach zu fragen, welches Gericht die Parteien gemeint haben. Dabei lässt die Bezeichnung "Handelsgericht" darauf schliessen, sie hätten ein institutionelles Schiedsgericht gewollt, wobei der Bestandteil "Handels-" bzw. "Wirtschafts-" auf ein handels- bzw. wirtschaftsspezifisches Gericht schliessen lässt. Damit fallen die Schweizerische Vereinigung für Schiedsgerichtsbarkeit (ASA) und das Schiedsgerichtszentrum Zürich ausser Betracht, da sie keine handelsspezifischen Organisationen sind. Ausserdem führt ASA keine Schiedsverfahren durch. In Frage käme allenfalls ein Schiedsgericht der Internationalen Handelskammer. Sie fällt jedoch ausser Betracht, weil sie ihren Sitz nicht in Zürich hat und die umstrittene Klausel - wie der Einzelschiedsrichter zu Recht anführt - keinen Zusatz "International" aufweist. Die in der Beschwerde genannte Deutsch-Schweizerische Handelskammer kann ausgeschlossen werden, weil die Schiedsklausel keinen Hinweis auf die Länder Deutschland und Schweiz enthält und die Schiedsvereinbarung auch kein Handelsgeschäft zwischen diesen Staaten betrifft. Damit verbleibt als einzige handelsspezifische Schiedsgerichtsinstitution mit Sitz in Zürich die ZHK. Der Einzelschiedsrichter hat die umstrittene Schiedsklausel daher zu Recht dahingehend ausgelegt, dass die Vertragsparteien ein Schiedsgericht der ZHK gemeint haben. Damit liegt entgegen der Auffassung der Beschwerdeführerin eine gültige Schiedsvereinbarung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