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476</w:t>
      </w:r>
    </w:p>
    <w:p>
      <w:r>
        <w:t>Bundesgericht (BGE), 2003-06-06, DE</w:t>
      </w:r>
    </w:p>
    <w:p>
      <w:r>
        <w:rPr>
          <w:b/>
        </w:rPr>
        <w:t xml:space="preserve">Quelle: </w:t>
      </w:r>
      <w:r>
        <w:t>https://mcp.opencaselaw.ch/entscheid/bge_BGE_129_III_476</w:t>
      </w:r>
    </w:p>
    <w:p>
      <w:r>
        <w:t>FR: ATF 129 III 476</w:t>
      </w:r>
    </w:p>
    <w:p>
      <w:r>
        <w:t>IT: DTF 129 III 476</w:t>
      </w:r>
    </w:p>
    <w:p>
      <w:pPr>
        <w:pStyle w:val="Heading2"/>
      </w:pPr>
      <w:r>
        <w:t>Regeste</w:t>
      </w:r>
    </w:p>
    <w:p>
      <w:r>
        <w:t>Regeste Konkursprivileg für die Forderungen von Personalvorsorgeeinrichtungen gegenüber den angeschlossenen Arbeitgebern (Art. 219 Abs. 4 Erste Klasse lit. b SchKG). Im Sinne des Konkursprivilegs "angeschlossen" ist ein Arbeitgeber, wenn seine Arbeitnehmer bei einer Vorsorgeeinrichtung versichert sind, die er selber errichtet hat oder mit der er einen Anschlussvertrag geschlossen hat.</w:t>
      </w:r>
    </w:p>
    <w:p>
      <w:r>
        <w:t>Regeste Privilège dans la faillite pour les créances des institutions de prévoyance à l'égard des employeurs affiliés (art. 219 al. 4 première classe let. b LP). Au sens de la réglementation sur l'ordre des créanciers, un employeur est "affilié" lorsque ses employés sont assurés auprès d'une institution de prévoyance qu'il a constituée lui-même ou avec laquelle il a conclu une convention d'affiliation.</w:t>
      </w:r>
    </w:p>
    <w:p>
      <w:r>
        <w:t>Regesto Privilegio nel fallimento per i crediti degli istituti di previdenza del personale nei confronti dei datori di lavoro affiliati (art. 219 cpv. 4 prima classe lett. b LEF). Un datore di lavoro è "affiliato" nel senso della regolamentazione sull'ordine dei creditori, quando i suoi dipendenti sono assicurati presso un istituto di previdenza che egli stesso ha costituito o con il quale egli ha stipulato una convenzione di affiliazione.</w:t>
      </w:r>
    </w:p>
    <w:p>
      <w:pPr>
        <w:pStyle w:val="Heading2"/>
      </w:pPr>
      <w:r>
        <w:t>Erwägungen</w:t>
      </w:r>
    </w:p>
    <w:p>
      <w:r>
        <w:rPr>
          <w:b/>
        </w:rPr>
        <w:t>E. 1</w:t>
      </w:r>
    </w:p>
    <w:p>
      <w:r>
        <w:t>Strittig ist unter den Parteien das Konkursprivileg für "die Forderungen von Personalvorsorgeeinrichtungen gegenüber den angeschlossenen Arbeitgebern" (Art. 219 Abs. 4 Erste Klasse lit. b SchKG) und dabei einzig die Frage, unter welchen Voraussetzungen ein Arbeitgeber als "angeschlossen" zu gelten hat.</w:t>
      </w:r>
    </w:p>
    <w:p>
      <w:r>
        <w:rPr>
          <w:b/>
        </w:rPr>
        <w:t>E. 1.1</w:t>
      </w:r>
    </w:p>
    <w:p>
      <w:r>
        <w:t>Dem Gesetz lässt sich nicht unmittelbar entnehmen, was unter "den angeschlossenen Arbeitgebern" ("des employeurs affiliés"; "dei datori di lavoro affiliati") zu verstehen ist. Der Wortlaut stimmt in allen drei Amtssprachen überein. Das Gesetz ist auch insoweit klar, als es die Forderungen von Personalvorsorgeeinrichtungen gegen die angeschlossenen Arbeitgeber von jenen gegenüber irgendwelchen Arbeitgebern abgrenzt und nur erstere privilegiert.</w:t>
      </w:r>
    </w:p>
    <w:p>
      <w:r>
        <w:rPr>
          <w:b/>
        </w:rPr>
        <w:t>E. 1.2</w:t>
      </w:r>
    </w:p>
    <w:p>
      <w:r>
        <w:t>Das Konkursprivileg ist mit der SchKG-Revision von 1994/1997 neu gefasst worden. Bereits der frühere Art. 219 Abs. 4 SchKG privilegierte die "Forderungen von Fonds zur Gründung und Unterstützung von Wohlfahrtseinrichtungen für Angestellte und Arbeiter BGE 129 III 476 S. 477 gegenüber dem Arbeitgeber sowie für Genossenschafter, soweit diese Fonds mit dem Rechte der Persönlichkeit ausgestattet sind" (Zweite Klasse lit. e). In seiner Rechtsprechung hat das Bundesgericht festgehalten, dass das Privileg den Forderungen von Wohlfahrtsfonds ganz allgemein zukommt, ungeachtet ihres Rechtsgrunds oder ihrer Herkunft. Die Privilegierung aller Forderungen von Wohlfahrtsfonds gegen den Arbeitgeber hat das Bundesgericht mit der besonderen Schutzbedürftigkeit des Vermögens gerechtfertigt, dessen Verwaltung dem Arbeitgeber anvertraut sei oder auf dessen Verwaltung er mindestens einen massgebenden Einfluss ausübe. Das Schutzbedürfnis sei besonders stark bei Geldmangel des Arbeitgebers, weil diesfalls nicht bloss die Forderungen gegen den Arbeitgeber gefährdet seien, sondern der Arbeitgeber versucht sein könnte, Mittel des Wohlfahrtsfonds für sein Unternehmen zu verwenden. Entscheidend sei die tatsächliche Verfügungsmacht des Arbeitgebers über das Vermögen des Wohlfahrtsfonds und nicht so sehr das Verfügungsrecht, das der Arbeitgeber als Organ des Wohlfahrtsfonds besitzen könne (zuletzt: BGE 97 III 83 E. 5 S. 85 f.).</w:t>
      </w:r>
    </w:p>
    <w:p>
      <w:r>
        <w:rPr>
          <w:b/>
        </w:rPr>
        <w:t>E. 1.3</w:t>
      </w:r>
    </w:p>
    <w:p>
      <w:r>
        <w:t>Die Privilegierung der "Forderungen von Personalvorsorgeeinrichtungen gegenüber den angeschlossenen Arbeitgebern" lässt sich inhaltlich auf das bisherige Konkursprivileg zu Gunsten der Forderungen von Wohlfahrtsfonds zurückführen. Der Bundesrat schlug zwar vor, das Privileg auf die Beitragsforderungen der Vorsorgeeinrichtungen gegenüber den angeschlossenen Arbeitgebern, soweit sie nicht durch den Sicherheitsfonds gemäss dem Bundesgesetz vom 25. Juni 1982 über die berufliche Alters-, Hinterlassenen- und Invalidenvorsorge (BVG; SR 831.40) gedeckt sind, zu beschränken (Botschaft, BBl 1991 III 1, S. 129 und 254). In der Kommission des Nationalrats wurde jedoch beantragt, am geltenden Recht festzuhalten und - aus den erwähnten Gründen (E. 1.2 soeben) - weiterhin sämtliche Forderungen der Vorsorgeeinrichtungen zu privilegieren. Das Konkursprivileg erhielt dabei seine heutige Fassung (Sitzungen vom 22./23. April 1992, S. 22 f., und vom 16./17. November 1992, S. 57 f.). Der Nationalrat stimmte dem Antrag seiner Kommission in diesem Punkt vorbehaltlos zu. Der Ständerat folgte darin dem Beschluss des Nationalrats. Zu Diskussionen Anlass gaben hingegen andere Fragen der Privilegienordnung (AB 1993 N 36 f. und AB 1993 S 651 ff.).</w:t>
      </w:r>
    </w:p>
    <w:p>
      <w:r>
        <w:rPr>
          <w:b/>
        </w:rPr>
        <w:t>E. 1.4</w:t>
      </w:r>
    </w:p>
    <w:p>
      <w:r>
        <w:t>Die Entstehungsgeschichte verdeutlicht, dass der Gesetzgeber von beruflicher Vorsorge in einem umfassenden Sinn und dabei von einem Anschlussverhältnis ausgegangen ist, wie es in Art. 11 BGE 129 III 476 S. 478 Abs. 1 BVG für die obligatorische Versicherung der Arbeitnehmer geregelt wird. Danach muss der Arbeitgeber, der obligatorisch zu versichernde Arbeitnehmer beschäftigt, eine in das Register für die berufliche Vorsorge eingetragene Vorsorgeeinrichtung errichten oder sich einer solchen anschliessen. Als Grundsatz kann deshalb gelten, dass ein Arbeitgeber dann "angeschlossen" im Sinne des Konkursprivilegs ist, wenn seine Arbeitnehmer bei einer Vorsorgeeinrichtung obligatorisch oder überobligatorisch versichert sind, die er selber errichtet hat oder mit der er einen Anschlussvertrag geschlossen hat. Nach der bundesgerichtlichen Rechtsprechung handelt es sich beim Anschlussvertrag um einen Vertrag sui generis im engeren Sinne ( BGE 120 V 299 E. 4a S. 304), für dessen Abschluss die Regeln des Obligationenrechts gelten (z.B. Urteil des Eidg. Versicherungsgerichts B 5/87 vom 30. Mai 1989, E. 4, publ. in: SZS 1990 S. 204; Urteil des Eidg. Versicherungsgerichts B 84/00 vom 3. Oktober 2001, E. 4a nicht publ. in BGE 127 V 377 ). Ein "Anschluss" kann daher auch stillschweigend, insbesondere konkludent erfolgen, d.h. durch ein Verhalten, das nicht bloss passiv ist, sondern eindeutig und zweifelsfrei einen Anschlusswillen zeigt ( BGE 123 III 53 E. 5a S.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