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366</w:t>
      </w:r>
    </w:p>
    <w:p>
      <w:r>
        <w:t>Bundesgericht (BGE), 2003-05-02, FR</w:t>
      </w:r>
    </w:p>
    <w:p>
      <w:r>
        <w:rPr>
          <w:b/>
        </w:rPr>
        <w:t xml:space="preserve">Quelle: </w:t>
      </w:r>
      <w:r>
        <w:t>https://mcp.opencaselaw.ch/entscheid/bge_BGE_129_III_366</w:t>
      </w:r>
    </w:p>
    <w:p>
      <w:r>
        <w:t>FR: ATF 129 III 366</w:t>
      </w:r>
    </w:p>
    <w:p>
      <w:r>
        <w:t>IT: DTF 129 III 366</w:t>
      </w:r>
    </w:p>
    <w:p>
      <w:pPr>
        <w:pStyle w:val="Heading2"/>
      </w:pPr>
      <w:r>
        <w:t>Regeste</w:t>
      </w:r>
    </w:p>
    <w:p>
      <w:r>
        <w:t>Regeste Gebühr für Auskünfte gemäss Art. 8a SchKG. Die massgebenden Kriterien zur Festsetzung der Gebühr finden sich in der Gebührenverordnung zum Bundesgesetz über Schuldbetreibung und Konkurs (GebV SchKG), und nicht in der von Betreibungsämtern anderer Kantone begründeten Praxis (E. 2). Im konkreten Fall Bestätigung einer Gebühr für Papierausdrucke aus einem informatisierten Register, die gestützt auf Art. 12, Art. 9 Abs. 1 lit. a und Art. 5 Abs. 1 GebV SchKG festgesetzt wurde (E. 3).</w:t>
      </w:r>
    </w:p>
    <w:p>
      <w:r>
        <w:t>Regeste Emolument pour renseignements au sens de l'art. 8a LP. Les critères déterminants pour fixer l'émolument doivent être recherchés dans l'ordonnance sur les frais perçus en application de la LP (OELP), et non dans la pratique instaurée par les offices de poursuite d'autres cantons (consid. 2). En l'espèce, confirmation d'un émolument pour des tirages-papier imprimés à partir d'un registre informatisé, fixé sur la base des art. 12, 9 al. 1 let. a et 5 al. 1 OELP (consid. 3).</w:t>
      </w:r>
    </w:p>
    <w:p>
      <w:r>
        <w:t>Regesto Tassa per informazioni ai sensi dell'art. 8a LEF. I criteri determinanti per fissare la tassa devono essere ricercati nell'ordinanza sulle tasse riscosse in applicazione della LEF (OTLEF) e non nella prassi instaurata dagli uffici di esecuzione di altri Cantoni (consid. 2). Nella fattispecie, conferma di una tassa, stabilita in base agli art. 12, 9 cpv. 1 lett. a e 5 cpv. 1 OTLEF, per estratti di un registro informatizzato stampati su carta (consid. 3).</w:t>
      </w:r>
    </w:p>
    <w:p>
      <w:pPr>
        <w:pStyle w:val="Heading2"/>
      </w:pPr>
      <w:r>
        <w:t>Erwägungen</w:t>
      </w:r>
    </w:p>
    <w:p>
      <w:r>
        <w:rPr>
          <w:b/>
        </w:rPr>
        <w:t>E. 2</w:t>
      </w:r>
    </w:p>
    <w:p>
      <w:r>
        <w:t>Les arguments de la recourante sont en substance les suivants: les offices de poursuite genevois auraient un "concept tout à fait différent de celui des offices vaudois et valaisans s'agissant de la perception des émoluments en relation avec l' art. 8a LP "... Dans le cas des extraits délivrés par les offices genevois force serait de "constater que, non seulement les extraits ne sont pas clairs et lisibles, mais, pour le surplus, il y a abus manifeste s'agissant des pages. En effet, il n'est pas rare de constater quelquefois que certaines pages ne comprennent qu'une ou deux lignes, ce qui est le cas en l'espèce."</w:t>
      </w:r>
    </w:p>
    <w:p>
      <w:r>
        <w:rPr>
          <w:b/>
        </w:rPr>
        <w:t>E. 2.1</w:t>
      </w:r>
    </w:p>
    <w:p>
      <w:r>
        <w:t>Le recours est irrecevable dans la mesure où il tend à faire trancher la question de l'émolument pour renseignements selon l' art. 8a LP de façon générale, en dehors du cas concret ( ATF 120 III 107 consid. 2; GILLIÉRON, Commentaire de la loi fédérale sur la poursuite pour dettes et la faillite, n. 155 ad art. 17 LP ). La recourante n'indique par ailleurs pas en quoi les extraits délivrés ne seraient pas clairs et lisibles. Elle ne fait pas valoir non plus qu'elle aurait vainement sollicité de l'office les éclaircissements nécessaires à ce sujet. Elle n'est pas plus explicite en ce qui concerne l'"abus manifeste s'agissant des pages". A cet égard, du reste, les critères déterminants doivent être recherchés dans l'ordonnance elle-même et non, comme elle le laisse entendre, dans la pratique instaurée par les offices de poursuite d'autres cantons, étant rappelé à ce propos qu'il appartient aux autorités de surveillance éventuellement visées de veiller à ce que le tarif soit appliqué correctement ( art. 2 OELP ; ATF 128 III 476 consid. 2). Quant au fait que certaines pages ne comprennent que deux ou quatre lignes (et non pas une BGE 129 III 366 S. 368 seule, comme le prétend la recourante), l'on constate qu'elles concernent une fin de liste, la mention "fin" y figurant expressément, ce qui permet à première vue d'expliquer leur moindre contenu.</w:t>
      </w:r>
    </w:p>
    <w:p>
      <w:r>
        <w:rPr>
          <w:b/>
        </w:rPr>
        <w:t>E. 3</w:t>
      </w:r>
    </w:p>
    <w:p>
      <w:r>
        <w:t>Aux termes de l' art. 12 OELP , l'émolument pour les renseignements donnés sur le contenu de pièces est de 9 fr. (al. 1); si un renseignement écrit est demandé, l'émolument est augmenté des émoluments fixés à l' art. 9 OELP (al. 3), soit, en l'absence de tarification spéciale et pour des tirages-papier imprimés à partir d'un registre informatisé, 8 fr. par page, jusqu'à 20 exemplaires ( art. 9 al. 1 let. a OELP ; GILLIÉRON, op. cit., n. 68 ad art. 8a LP ), toute fraction de page comptant pour une page ( art. 5 al. 1 OELP ). C'est en application de ces dispositions que la commission cantonale de surveillance a confirmé la décision de l'office, sous réserve de la différence de port (20 centimes) remboursable à la recourante. Aux 9 fr. de l'émolument de base de l' art. 12 al. 1 OELP , a-t-elle retenu, devaient s'ajouter 104 fr. pour treize pages de renseignements (13 x 8), et 15 fr. 70 pour l'envoi des documents contre remboursement, ce qui donnait un total de 128 fr. 70. Ce faisant, elle n'a ni violé le droit fédéral, ni commis un abus de son pouvoir d'appréciation.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