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391</w:t>
      </w:r>
    </w:p>
    <w:p>
      <w:r>
        <w:t>Bundesgericht (BGE), 2001-11-30, FR</w:t>
      </w:r>
    </w:p>
    <w:p>
      <w:r>
        <w:rPr>
          <w:b/>
        </w:rPr>
        <w:t xml:space="preserve">Quelle: </w:t>
      </w:r>
      <w:r>
        <w:t>https://mcp.opencaselaw.ch/entscheid/bge_BGE_127_V_391</w:t>
      </w:r>
    </w:p>
    <w:p>
      <w:r>
        <w:t>FR: ATF 127 V 391</w:t>
      </w:r>
    </w:p>
    <w:p>
      <w:r>
        <w:t>IT: DTF 127 V 391</w:t>
      </w:r>
    </w:p>
    <w:p>
      <w:pPr>
        <w:pStyle w:val="Heading2"/>
      </w:pPr>
      <w:r>
        <w:t>Regeste</w:t>
      </w:r>
    </w:p>
    <w:p>
      <w:r>
        <w:t>Regeste Art. 31 Abs. 1 lit. a KVG; Art. 17 (Ingress) und Art. 17 lit. a Ziff. 2 KLV: Zahnärztliche Behandlung in der obligatorischen Krankenpflegeversicherung, wenn retinierte Weisheitszähne gezogen werden müssen. Auch bei retinierten Weisheitszähnen setzt das Vorliegen einer unter Art. 17 lit. a Ziff. 2 KLV fallenden Krankheit zunächst voraus, dass es sich um verlagerte Zähne handelt.</w:t>
      </w:r>
    </w:p>
    <w:p>
      <w:r>
        <w:t>Regeste Art. 31 al. 1 let. a LAMal; art. 17 (phrase introductive) et art. 17 let. a ch. 2 OPAS: Traitement dentaire dans l'assurance obligatoire des soins en cas d'extraction de dents de sagesse incluses. Egalement dans le cas de dents de sagesse incluses, l'existence d'une maladie dentaire tombant sous le coup de l'art. 17 let. a ch. 2 OPAS implique comme condition préalable une dislocation dentaire.</w:t>
      </w:r>
    </w:p>
    <w:p>
      <w:r>
        <w:t>Regesto Art. 31 cpv. 1 lett. a LAMal; art. 17 (frase introduttiva) e art. 17 lett. a cifra 2 OPre: Cure dentarie nell'assicurazione obbligatoria delle cure medico-sanitarie in caso di estrazione di denti del giudizio inclusi. Pure nell'ipotesi di denti del giudizio inclusi l'esistenza di una malattia dentaria rientrante nell'ambito d'applicazione dell'art. 17 lett. a cifra 2 OPre presuppone la presenza di una dislocazione di denti.</w:t>
      </w:r>
    </w:p>
    <w:p>
      <w:pPr>
        <w:pStyle w:val="Heading2"/>
      </w:pPr>
      <w:r>
        <w:t>Erwägungen</w:t>
      </w:r>
    </w:p>
    <w:p>
      <w:r>
        <w:rPr>
          <w:b/>
        </w:rPr>
        <w:t>E. 1</w:t>
      </w:r>
    </w:p>
    <w:p>
      <w:r>
        <w:t>Selon l' art. 31 al. 1 LAMal ,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à l' art. 31 al. 1 LAMal . A l' art. 33 let . d OAMal, le Conseil fédéral, comme le permet l' art. 33 al. 5 LAMal ,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L' art. 17 OPAS édicté en exécution de l' art. 31 al. 1 let. a LAMal renferme une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(en vigueur depuis le 1er janvier 1997) concerne les traitements dentaires occasionnés par les infirmités congénitales. La liste des affections de nature à nécessiter des soins dentaires à la charge de l'assurance selon les art. 17 à 19 OPAS est exhaustive ( ATF 124 V 193 consid. 4 et 347 consid. 3a).</w:t>
      </w:r>
    </w:p>
    <w:p>
      <w:r>
        <w:rPr>
          <w:b/>
        </w:rPr>
        <w:t>E. 2</w:t>
      </w:r>
    </w:p>
    <w:p>
      <w:r>
        <w:t>parodontite juvénile progressive,</w:t>
      </w:r>
    </w:p>
    <w:p>
      <w:r>
        <w:rPr>
          <w:b/>
        </w:rPr>
        <w:t>E. 3</w:t>
      </w:r>
    </w:p>
    <w:p>
      <w:r>
        <w:t>ostéopathies des maxillaires,</w:t>
      </w:r>
    </w:p>
    <w:p>
      <w:r>
        <w:rPr>
          <w:b/>
        </w:rPr>
        <w:t>E. 4</w:t>
      </w:r>
    </w:p>
    <w:p>
      <w:r>
        <w:t>kystes (sans rapport avec un élément dentaire),</w:t>
      </w:r>
    </w:p>
    <w:p>
      <w:r>
        <w:rPr>
          <w:b/>
        </w:rPr>
        <w:t>E. 5</w:t>
      </w:r>
    </w:p>
    <w:p>
      <w:r>
        <w:t>Egalement dans le cas de dents de sagesse incluses, l'existence d'une maladie dentaire tombant sous le coup de l' art. 17 let. a ch. 2 OPAS implique donc, comme condition préalable, une dislocation dentaire (arrêt Z. du 26 septembre 2001 [K 89/98]). Dans le cas particulier, il ressort d'un rapport de la doctoresse K., du 19 avril 1999, que la patiente l'a consultée pour des douleurs au niveau de la dent de sagesse à droite qui semblait bouger avec un encombrement inférieur. Ce médecin a posé le diagnostic d'accident d'éruption de dent de sagesse. Le fait qu'on est en présence d'un accident de ce type (qui, entre autres symptômes, se manifeste par BGE 127 V 391 S. 398 des douleurs ou une infection sous la forme d'un abcès, ou encore des inflammations) ne suffit pas, à lui seul, pour justifier une prise en charge par l'assurance obligatoire des soins, puisque cette prise en charge suppose la présence d'une dislocation dentaire. Or, à ce dernier propos, les éléments d'ordre médical dont on dispose en l'espèce sont insuffisants et trop imprécis pour qu'on puisse se prononcer en toute connaissance de cause sur le point de savoir si cette condition est ou non remplie. Au surplus, on ignore la nature exacte de l'affection qui s'est manifestée dans le cas particulier. Le 19 avril 1999, la doctoresse K. a adressé au médecin-dentiste traitant de la recourante un document radiologique (orthopantomogramme) qui n'a pas été versé au dossier et dont la caisse n'a apparemment pas eu connaissance. On ne trouve par ailleurs au dossier aucun rapport du médecin-conseil de la caisse. Les pièces dont on dispose ne permettent donc pas, dans le cas d'espèce, de dire avec certitude si l'affection dont souffrait la recourante est une maladie qui répond ou non aux critères ci-dessus posés par les experts. Il convient, dès lors, de renvoyer la cause à la caisse intimée pour qu'elle procède à un complément d'instruction sur ce point, notamment en demandant des précisions à la doctoresse K. et, éventuellement, en requérant l'avis d'un expert, et qu'elle rende ensuite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