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275</w:t>
      </w:r>
    </w:p>
    <w:p>
      <w:r>
        <w:t>Bundesgericht (BGE), 2001-01-01, DE</w:t>
      </w:r>
    </w:p>
    <w:p>
      <w:r>
        <w:rPr>
          <w:b/>
        </w:rPr>
        <w:t xml:space="preserve">Quelle: </w:t>
      </w:r>
      <w:r>
        <w:t>https://mcp.opencaselaw.ch/entscheid/bge_BGE_127_V_275</w:t>
      </w:r>
    </w:p>
    <w:p>
      <w:r>
        <w:t>FR: ATF 127 V 275</w:t>
      </w:r>
    </w:p>
    <w:p>
      <w:r>
        <w:t>IT: DTF 127 V 275</w:t>
      </w:r>
    </w:p>
    <w:p>
      <w:pPr>
        <w:pStyle w:val="Heading2"/>
      </w:pPr>
      <w:r>
        <w:t>Regeste</w:t>
      </w:r>
    </w:p>
    <w:p>
      <w:r>
        <w:t>Regeste Art. 52 Abs. 1 lit. b KVG; Art. 65, Art. 67 Abs. 2 KVV; Art. 33 ff. KLV; Art. 5 Abs. 1 Vo VIII, Art. 6 Vo 10: Preiserhöhung bei Arzneimitteln der Spezialitätenliste. - Formelle und materielle Voraussetzungen für die Bewilligung der Erhöhung der Preise von Arzneimitteln der Spezialitätenliste. - Die unter der Herrschaft des KUVG ergangene Rechtsprechung zur Wirtschaftlichkeitsprüfung (statt vieler BGE 109 V 212 Erw. 4a) gilt grundsätzlich auch unter dem neuen Recht.</w:t>
      </w:r>
    </w:p>
    <w:p>
      <w:r>
        <w:t>Regeste Art. 52 al. 1 let. b LAMal; art. 65, art. 67 al. 2 OAMal; art. 33 ss OPAS; art. 5 al. 1 Ord. VIII, art. 6 Ord. 10: Augmentation des prix des médicaments compris dans la liste des spécialités. - Conditions formelles et matérielles mises à l'autorisation d'augmenter les prix des médicaments compris dans la liste des spécialités. - La jurisprudence rendue sous l'empire de la LAMA au sujet de l'examen du caractère économique (p. ex. ATF 109 V 212 consid. 4a) est en principe également applicable sous le nouveau droit.</w:t>
      </w:r>
    </w:p>
    <w:p>
      <w:r>
        <w:t>Regesto Art. 52 cpv. 1 lett. b LAMal; art. 65, art. 67 cpv. 2 OAMal; art. 33 segg. OPre; art. 5 cpv. 1 O VIII, art. 6 ODFI 10: Aumento dei prezzi di medicamenti registrati nell'elenco delle specialità. - Requisiti formali e materiali cui è subordinata l'autorizzazione di aumentare i prezzi di medicamenti iscritti nell'elenco delle specialità. - La giurisprudenza emanata in materia di esame dell'economicità vigente la LAMI (cfr. per es. sentenza DTF 109 V 212 consid. 4a) è di massima richiamabile pure in sede d'applicazione del nuovo disciplinamento legale.</w:t>
      </w:r>
    </w:p>
    <w:p>
      <w:pPr>
        <w:pStyle w:val="Heading2"/>
      </w:pPr>
      <w:r>
        <w:t>Erwägungen</w:t>
      </w:r>
    </w:p>
    <w:p>
      <w:r>
        <w:rPr>
          <w:b/>
        </w:rPr>
        <w:t>E. 2</w:t>
      </w:r>
    </w:p>
    <w:p>
      <w:r>
        <w:t>Nach Art. 52 Abs. 1 lit. b KVG erstellt das BSV eine Liste der pharmazeutischen Spezialitäten und konfektionierten Arzneimittel mit Preisen (Spezialitätenliste). Diese hat auch die mit den Originalpräparaten austauschbaren preisgünstigeren Generika zu enthalten. Das Bundesamt ist laut Art. 67 Abs. 2 KVV auch zuständig für die Bewilligung einer Erhöhung der in der Spezialitätenliste festgesetzten Preise. Die Erteilung der Bewilligung setzt voraus, dass das Arzneimittel die Aufnahmebedingungen ( Art. 65 KVV ) noch erfüllt ( Art. 67 Abs. 2 lit. a KVV ) und seit der Aufnahme oder der letzten Preiserhöhung mindestens zwei Jahre verstrichen sind ( Art. 67 Abs. 2 lit. b KVV ). Bedingung für die Aufnahme in die Spezialitätenliste ist u.a., dass das Arzneimittel wirksam, zweckmässig und wirtschaftlich ist ( Art. 65 Abs. 2 KVV ). Die Begriffe der Zweckmässigkeit und Zuverlässigkeit sowie der Wirtschaftlichkeit werden in den Art. 33 ff. KLV , erlassen durch das Eidg. Departement des Innern (EDI) gestützt auf Art. 75 KVV , näher umschrieben. a) Unter dem alten Recht galt folgende Regelung: Nach Art. 5 Abs. 1 Satz 1 der Verordnung VIII vom 30. Oktober 1968 über die Krankenversicherung betreffend die Auswahl von Arzneimitteln und Analysen (Vo VIII; SR 832.141.2; in Kraft gewesen bis 31. Dezember 1995) durften die Preise der in die Spezialitätenliste BGE 127 V 275 S. 278 aufgenommenen Arzneimittel nur mit Zustimmung des BSV erhöht werden. Nach der Praxis konnten Begehren um Preiserhöhung grundsätzlich erst nach Ablauf von zwei Jahren seit der Aufnahme des Arzneimittels oder seit der letzten Preiserhöhung eingereicht werden. Auf früher eingereichte Gesuche trat die Verwaltung vorbehältlich der Glaubhaftmachung einer ausserordentlichen Änderung der Sachlage nicht ein (vgl. BGE 109 V 203 Erw. 4a und 205 f. Erw. 5b). In materieller Hinsicht sodann waren nach der Rechtsprechung Preiserhöhungen bereits in die Spezialitätenliste aufgenommener Arzneimittel nur insoweit zuzulassen, als sie dem Erfordernis der Wirtschaftlichkeit genügten, wobei grundsätzlich die gleichen Kriterien anzuwenden waren, wie sie für die erstmalige Aufnahme galten ( BGE 109 V 193 Erw. 2b). Im Weitern waren schon unter dem früheren Recht Zweckmässigkeit und Zuverlässigkeit sowie Wirtschaftlichkeit eines Arzneimittels Voraussetzungen für deren Aufnahme in die Spezialitätenliste. Diese Begriffe haben inhaltlich zumindest im hier interessierenden Bereich keine wesentliche Änderung erfahren. Das zeigt insbesondere die Umschreibung der Wirtschaftlichkeit in Art. 34 Abs. 1 KLV , welche mit derjenigen in Art. 6 Abs. 1 der Verordnung 10 des EDI vom 19. November 1968 über die Krankenversicherung betreffend die Aufnahme von Arzneimitteln in die Spezialitätenliste (Vo 10; SR 832.141.21) übereinstimmt. Danach gilt ein Arzneimittel als wirtschaftlich, wenn es die indizierte Heilwirkung mit möglichst geringem finanziellem Aufwand gewährleistet. Ebenfalls nicht geändert haben sich die Beurteilungskriterien, namentlich die Wirksamkeit sowie die Kosten pro Tag oder Kur im Verhältnis zu anderen Arzneimitteln gleicher Indikation oder ähnlicher Wirkungsweise ( Art. 34 Abs. 2 lit. a und b KLV /Art. 6 Abs. 2 lit. a und b Vo 10). Dies entspricht der gesetzgeberischen Absicht, an der im Bereich der Spezialitätenliste geltenden Ordnung grundsätzlich nichts zu ändern (Botschaft des Bundesrates vom 6. November 1991 über die Revision der Krankenversicherung [BBl 1992 I 93 ff., 187 f.]; vgl. zum Ganzen GEBHARD EUGSTER, Krankenversicherung, in: Schweizerisches Bundesverwaltungsrecht [SBVR], Soziale Sicherheit, Rz 204 ff.). Dieser Grundsatz ist in den parlamentarischen Beratungen unbestritten geblieben (Amtl.Bull. 1992 S 1317, 1993 N 1862 f. und S 1076 sowie 1994 S 93 f.). b) Gelten somit für Preiserhöhungsgesuche die gleichen Regeln wie schon unter der Herrschaft des KUVG, bildet - vom hier nicht interessierenden Tatbestand der ausserordentlichen Änderung der BGE 127 V 275 S. 279 Sachlage abgesehen - die Einhaltung der Zweijahresfrist gemäss Art. 67 Abs. 2 lit. b KVV einziges formelles Erfordernis für deren Behandlung durch die Bewilligungsbehörde. Weitere Eintretensvoraussetzungen lassen sich dem Gesetz nicht entnehmen (in diesem Sinne auch BGE 109 V 205 f. Erw. 5b e contrario). Ist die Zweijahresfrist gewahrt, muss die beantragte Preiserhöhung grundsätzlich umfassend, unter allen für die Aufnahme eines Arzneimittels in die Spezialitätenliste relevanten Gesichtspunkten, geprüft werden. In diesem Zusammenhang ist an die nach dem Gesagten ebenfalls nach wie vor geltende Rechtsprechung zu erinnern, wonach sich die Wirtschaftlichkeit eines Arzneimittels teils unter dem Gesichtspunkt der vergleichenden Wertung mehrerer zum gleichen Behandlungszweck zur Verfügung stehender Heilmittel, teils nach der Höhe des Preises des in Frage stehenden Präparates an sich beurteilt. Über die in Art. 6 Abs. 2 Vo 10 resp. neu Art. 34 Abs. 2 KLV genannten Kriterien hinaus muss der Preis eines bestimmten Arzneimittels oder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c Vo 10 resp. Art. 34 Abs. 2 lit. c KLV genannten Kosten) in vertretbarem Rahmen hält ( BGE 109 V 212 Erw. 4a, BGE 108 V 141 Erw. 7a, BGE 102 V 79 f. Erw. 2). Bei der vergleichenden Wertung im Besonderen kommt dem Kriterium der Wirksamkeit massgebende Bedeutung zu ( BGE 109 V 195 f. Erw. 5a). Ein Preisvergleich darf nicht vorgenommen werden, ohne dass zur Frage der allenfalls besseren Wirksamkeit des streitigen Präparates Stellung genommen wird ( BGE 102 V 81 Erw. 3 sowie EUGSTER, a.a.O., Rz 206).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Die vergleichende Wertung hat im Übrigen zwischen Arzneimitteln zu erfolgen, welche sich mit Bezug auf die Indikation oder die Wirkungsweise nicht wesentlich voneinander unterscheiden. Nicht massgebend sind in diesem Zusammenhang Art und Menge BGE 127 V 275 S. 280 des Wirkstoffes der zu vergleichenden Präparate ( BGE 110 V 203 Erw. 3a). Auch kann sich unter Umständen der Preisvergleich auf ein einziges (Konkurrenz-)Präparat beschränken (RKUV 1984 Nr. K 602 S. 302 f. Erw. 7a).</w:t>
      </w:r>
    </w:p>
    <w:p>
      <w:r>
        <w:rPr>
          <w:b/>
        </w:rPr>
        <w:t>E. 3</w:t>
      </w:r>
    </w:p>
    <w:p>
      <w:r>
        <w:t>a) Die Rekurskommission hat zum nicht bewilligten Preiserhöhungsgesuch für LAMISIL im Wesentlichen erwogen, nach 1993 publizierte wissenschaftliche Arbeiten belegten zwar eine bessere Wirksamkeit dieses Arzneimittels im Vergleich zu SPORANOX bei Nagelmykose. Es verhalte sich indessen nicht so, dass bei einem Präparat ein umso höherer Preis angenommen werden könne, je höher der Grad der Wirksamkeit sei. In diesem Sinne sei die Höhe der Wirksamkeit nicht direkt bestimmendes Element der Preisgestaltung, was sich auch aus der Zielsetzung der Wirtschaftlichkeit ergebe, nämlich die indizierte Heilwirkung mit möglichst geringem finanziellem Aufwand zu gewährleisten ( Art. 34 Abs. 1 KLV ). Ebenfalls könne die behauptete Tatsache, dass die Kosten für das (Konkurrenz-)Präparat SPORANOX höher seien, nicht dazu führen, eine Preiserhöhung für LAMISIL zu bewilligen. b) Der Vorinstanz ist insofern beizupflichten, als der alleinige Nachweis der höheren Wirksamkeit eines Arzneimittels im Vergleich zu einem andern gleicher Indikation oder ähnlicher Wirkungsweise nicht zu einer Preiserhöhung führen muss. Damit ist indessen noch nichts gewonnen, zumal umgekehrt nach den Darlegungen in Erw. 2b es sich bei diesem Kriterium um einen massgebenden Gesichtspunkt bei der vergleichenden Wertung mehrerer, dem gleichen Behandlungszweck zur Verfügung stehender Heilmittel handelt. Wie es sich hier diesbezüglich verhält, kann nun aber auf Grund der Akten nicht gesagt werden. Dazu wäre u.a. ein nachvollziehbarer Preisvergleich mit dem auf den selben Zeitpunkt in die Spezialitätenliste aufgenommenen SPORANOX, dies insbesondere unter Berücksichtigung der Kosten pro Tag oder Kur ( Art. 34 Abs. 2 lit. b KLV ), erforderlich. In diesem Zusammenhang kann es der Novartis im Übrigen nicht zum Nachteil gereichen, dass ihre Rechtsvorgängerin seinerzeit, aus welchen Gründen auch immer, darauf verzichtet hatte, die Preisfestsetzung für LAMISIL unter dem Gesichtspunkt der damals vorgenommenen vergleichenden Wertung mit diesem Konkurrenzpräparat nicht näher begründen zu lassen. Entgegen der vom BSV u.a. in der Verfügung vom 14. Juli 1997 sowie in der vorinstanzlichen Vernehmlassung vom 19. Februar 1998 vertretenen Auffassung, an welcher es in diesem Verfahren festhält, ist für eine Preiserhöhung nicht notwendig, dass eine neue BGE 127 V 275 S. 281 Indikation gegeben sein muss. Solches lässt sich weder dem Gesetz noch dem in der Verfügung erwähnten Urteil F. AG vom 15. August 1988 (K 77/87) entnehmen. In jenem Entscheid hat das Eidg. Versicherungsgericht lediglich festgestellt, dass die Änderung der Indikation für ein Präparat, im konkreten Fall die Erweiterung des Anwendungsbereichs zufolge Aufhebung einer Limitation, grundsätzlich eine neue Wirtschaftlichkeitsprüfung erfordert. c) Im Sinne der vorstehenden Erwägungen wird das BSV über das Preiserhöhungsgesuch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