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w:t>
      </w:r>
    </w:p>
    <w:p>
      <w:r>
        <w:t>Bundesgericht (BGE), 2000-01-01, DE</w:t>
      </w:r>
    </w:p>
    <w:p>
      <w:r>
        <w:rPr>
          <w:b/>
        </w:rPr>
        <w:t xml:space="preserve">Quelle: </w:t>
      </w:r>
      <w:r>
        <w:t>https://mcp.opencaselaw.ch/entscheid/bge_BGE_127_III_1</w:t>
      </w:r>
    </w:p>
    <w:p>
      <w:r>
        <w:t>FR: ATF 127 III 1</w:t>
      </w:r>
    </w:p>
    <w:p>
      <w:r>
        <w:t>IT: DTF 127 III 1</w:t>
      </w:r>
    </w:p>
    <w:p>
      <w:pPr>
        <w:pStyle w:val="Heading2"/>
      </w:pPr>
      <w:r>
        <w:t>Regeste</w:t>
      </w:r>
    </w:p>
    <w:p>
      <w:r>
        <w:t>Regeste Art. 193 ZGB; Verjährung der Haftung. Die Ansprüche aus Art. 193 ZGB und aus Art. 285 ff. SchKG beruhen auf unterschiedlichen Voraussetzungen und haben andere Folgen; Vorrang von Art. 193 ZGB (E. 2a). Diese Bestimmung ist nur auf Forderungen anwendbar, die vor der ehevertraglichen Güterverschiebung entstanden sind; massgeblicher Zeitpunkt bei Rentenansprüchen, die der Gläubiger gestützt auf Art. 193 ZGB gegen den Ehegatten des Schuldners richtet (E. 2b). Der Haftungsanspruch nach Art. 193 ZGB verjährt in zehn Jahren (Art. 7 ZGB und Art. 127 OR). Die Fristen von Art. 285 ff. SchKG sind nicht anwendbar (E. 3a).</w:t>
      </w:r>
    </w:p>
    <w:p>
      <w:r>
        <w:t>Regeste Art. 193 CC; prescription de la responsabilité. Les droits découlant de l'art. 193 CC et des art. 285 ss LP obéissent à des conditions différentes et n'ont pas les mêmes effets; priorité de l'art. 193 CC (consid. 2a). Cette disposition n'est applicable qu'aux créances qui sont nées avant le transfert des biens par contrat de mariage; moment déterminant s'agissant de prétentions à des rentes que le créancier fait valoir sur la base de l'art. 193 CC à l'encontre du conjoint du débiteur (consid. 2b). La prétention en responsabilité selon l'art. 193 CC se prescrit par dix ans (art. 7 CC et art. 127 CO). Les délais des art. 285 ss LP ne sont pas applicables (consid. 3a).</w:t>
      </w:r>
    </w:p>
    <w:p>
      <w:r>
        <w:t>Regesto Art. 193 CC; prescrizione della responsabilità. Le pretese sgorganti dall'art. 193 CC e dagli art. 285 segg. LEF sono fondate su presupposti diversi e hanno conseguenze differenti; priorità dell'art. 193 CC (consid. 2a). Questa disposizione è unicamente applicabile ai crediti, che sono sorti prima del trasferimento dei beni mediante contratto matrimoniale; momento determinante per il diritto a una rendita che il creditore fa valere in base all'art. 193 CC nei confronti del coniuge del debitore (consid. 2b). Le pretese fondate sulla responsabilità ai sensi dell'art. 193 CC si prescrivono col decorso di dieci anni (art. 7 CC e art. 127 CO). I termini degli art. 285 segg. LEF non sono applicabili (consid. 3a).</w:t>
      </w:r>
    </w:p>
    <w:p>
      <w:pPr>
        <w:pStyle w:val="Heading2"/>
      </w:pPr>
      <w:r>
        <w:t>Erwägungen</w:t>
      </w:r>
    </w:p>
    <w:p>
      <w:r>
        <w:rPr>
          <w:b/>
        </w:rPr>
        <w:t>E. 2</w:t>
      </w:r>
    </w:p>
    <w:p>
      <w:r>
        <w:t>Beide kantonalen Instanzen haben mit über weite Strecken vergleichbarer Begründung die Frage nach der Verjährung auf der Basis von Art. 193 ZGB entschieden und die Anwendbarkeit von Art. 285 ff. SchKG ausgeschlossen mit den Begründungen, die paulianischen Rechtsbehelfe seien gegenüber Art. 193 ZGB subsidiär bzw. diese Bestimmung gehe den Admassierungsklagen vor; diese seien in Fällen wie dem vorliegenden gar nicht anwendbar. In ihrer Berufungsschrift wendet die Beklagte gestützt auf zwei Gutachten ein, aus Gründen der Zweckmässigkeit seien allein die Anfechtungsklagen gegeben. Die beiden Gutachten von Rechtsprofessoren aus Zürich und aus St. Gallen kann das Bundesgericht in rechtlicher Hinsicht wie die Berufungsschrift selbst zur Urteilsfindung beiziehen ( BGE 123 III 47 E. 1, mit Hinweisen; BGE 94 II 5 E. 1 S. 9; vgl. BGE 126 I 95 E. 4b S. 96). a) In der Literatur wird die Ansicht vertreten, die Regel von Art. 193 ZGB sei lex specialis zu den Klagen nach Art. 285 ff. SchKG (D. ZOBL, Fragen zur paulianischen Anfechtung, SJZ 96/2000 S. 27 bei Anm. 36; AMONN/GASSER, Grundriss des Schuldbetreibungs- und Konkursrechts, 6. Aufl., 1997, § 52 Rz. 26 a.E. S. 432; NÄF-HOFMANN, Schweizerisches Ehe- und Erbrecht, Zürich 1998, Rz. 788 S. 232). Das ist insofern unzutreffend, als beide dem Gläubiger offen stehenden Möglichkeiten auf unterschiedlichen Voraussetzungen beruhen und andere Folgen zeitigen: Wie das Kantonsgericht überzeugend ausführt, verpflichtet Art. 193 ZGB den Ehegatten, der beispielsweise vom Schuldnergatten ehevertraglich Güter zugeteilt erhielt (Abs. 1), neben diesem dem Gläubiger subsidiär bis zum Wert des empfangenen Gutes für die Schuld zu haften (Abs. 2), ohne dass dies etwas an der Berechtigung am Haftungssubstrat ändert ( BGE 123 III 438 E. 3b S. 440 f.; BGE 127 III 1 S. 5 HAUSHEER/REUSSER/GEISER, Berner Kommentar, Bern 1999, N. 8, 36, 48 und 50 zu Art. 193 ZGB ; DESCHENAUX/STEINAUER/BADDELEY, Les effets du mariage, Bern 2000, Rz. 919 S. 371; HAUSHEER, Basler Kommentar, ZGB Bd. I, N. 28 zu Art. 193 ZGB ). Dabei ist unerheblich, ob die ehevertragliche Güterzuweisung in der Absicht der Gläubigerbenachteiligung vorgenommen wurde. Dagegen dienen die Rechtsbehelfe nach Art. 285 ff. SchKG dem Gläubiger dazu, Werte, die dem Schuldnervermögen durch bestimmte Rechtshandlungen entzogen worden sind, dem Haftungssubstrat unter Beachtung unterschiedlicher zeitlicher Schranken wieder zuzuführen (DESCHENAUX/STEINAUER/BADDELEY, a.a.O., Rz. 804, 895 ff., 904 und 914 ff. S. 332, 362 ff. und 369 ff.; NÄF-HOFMANN, a.a.O., Rz. 773 ff. und 785 ff. S. 229 f. und 231 ff.; A. STAEHELIN, in: Kommentar zum Bundesgesetz über Schuldbetreibung und Konkurs, Bd. III, N. 21 zu Art. 285 SchKG ). Das Bundesgericht hat mit Zustimmung der herrschenden Lehre erkannt, dass nicht zur Anfechtungspauliana gegriffen werden kann, soweit der Haftungsanspruch nach Art. 193 ZGB offen steht. Obwohl die Bestimmungen von Art. 285 ff. SchKG und Art. 193 ZGB aus der Sicht des Gläubigerschutzes betrachtet in einem erkennbaren Zusammenhang stehen und somit trotz unterschiedlichen Voraussetzungen von Anspruchskonkurrenz ausgegangen werden kann, muss die Anwendbarkeit von Art. 193 ZGB vor derjenigen der paulianischen Rechtsbehelfe geprüft werden. Denn Letztere sind offensichtlich nicht anwendbar, wenn der Gläubiger gestützt auf Art. 193 ZGB durchdringt, weil diesfalls auch der Nachteil, vor dem die Art. 285 ff. SchKG schützen, wegfällt ( BGE 111 III 43 E. 1 S. 46; BGE 100 Ia 18 E. 6 S. 27; BGE 63 III 27 E. 2 S. 30 f.; 54 III 254 E. 1 f. S. 256 ff.; je zu aArt. 188 ZGB, den Art. 193 ZGB mit fast gleichem Wortlaut ablöste; HAUSHEER/REUSSER/GEISER, a.a.O., N. 3 f. und 61 zu Art. 193 ZGB ; NÄF-HOFMANN, a.a.O., Rz. 785 f. und 788 S. 231 f.; STAEHELIN, a.a.O., N. 21 zu Art. 285 SchKG mit Hinw.; FRITZSCHE/WALDER, Schuldbetreibung und Konkurs nach schweizerischem Recht, Bd. II, 3. Aufl., 1993, § 66 Rz. 8 S. 552; ZOBL, a.a.O., S. 27 bei Anm. 36). b) Die Beklagte und der Zürcher Gutachter führen aus, der Rentenanspruch der Klägerin sei erst anlässlich des Todes ihres Ehegatten im Jahre 1987 entstanden. Somit könne Art. 193 ZGB nicht angewendet werden, weil die Rentenforderung zur Zeit des Abschlusses des Ehevertrages vom 28. März 1983 und seiner Erfüllung noch nicht bestanden habe. BGE 127 III 1 S. 6 Art. 193 ZGB schützt nur solche Gläubiger eines Ehegatten vor den Folgen ehevertraglicher Verschiebung von Vermögen auf den anderen Gatten, die schon im Zeitpunkt des Vertragsschlusses Gläubiger waren. Das folgt aus der Verwendung des Begriffes "entzogen" in Abs. 1 a.E. Der dort stehende Begriff "Haftung" muss umfassend verstanden werden und setzt somit z. B. nicht voraus, dass die Forderung im Zeitpunkt des Wechsels des Haftungssubstrates auf den Gatten des Schuldners bereits fällig war ( BGE 54 III 254 E. 1 S. 257; HAUSHEER/REUSSER/GEISER, a.a.O., N. 25 und 30 zu Art. 193 ZGB ; HAUSHEER, a.a.O., N. 3 und 16 zu Art. 193 ZGB ; DESCHENAUX/STEINAUER/BADDELEY, a.a.O., Rz. 898 S. 363 f.). Aus diesen Gründen scheitert der Einwand der Beklagten. Das Kantonsgericht geht insoweit unangefochten ( Art. 55 Abs. 1 lit. c OG ; BGE 116 II 745 E. 3 S. 749) davon aus, der Witwenrentenanspruch in der Höhe von DM 1'075.- sei mit der Versorgungszusage vom 15. Juni 1958 der KG gegenüber dem damals noch lebenden Ehegatten der Klägerin begründet worden (s. lit. A/a Abs. 2 des Sachverhalts). Es liegt auf der Hand, dass dieser 1987 keine Rente ausbezahlt worden wäre, wenn die ihrem Rentenanspruch zu Grunde liegende Verpflichtung nicht schon früher eingegangen worden wäre. Die Pflicht zur Bezahlung der Witwenrente ist im Zeitpunkt ihrer Begründung bloss an den Eintritt eines ungewissen Ereignisses geknüpft worden; nämlich an den Umstand, dass der Ehegatte der Klägerin vor dieser stirbt. Das ändert jedoch nichts daran, dass der Rentenanspruch als solcher schon vorher bestand und nur das ungewisse Ereignis, das die Fälligkeit der Witwenrente ausgelöst hat, später eingetreten ist (so zum Versicherungsvertrag A. MAURER, Schweizerisches Privatversicherungsrecht, 3. Aufl., 1995, S. 211 ff. und 223 f.; B. VIRET, Privatversicherungsrecht, 3. Aufl., 1991, S. 87, 95 und 138 f.; M. KUHN, Grundzüge des Schweizerischen Privatversicherungsrechts, S. 101 f., 126 f. und 197 f.). Im Weiteren war der Ehegatte der Beklagten zum Zeitpunkt des Abschlusses des Ehevertrages schon Schuldner der Renten. Denn deutsche Gerichte haben entschieden, dass der Ehegatte der Beklagten nach der Einbringung der Pensionskasse der KG in die GmbH 1980 auch persönlich für die Renten haftbar ist (s. lit. A/a Abs. 1 und lit. A/c des Sachverhalts). Auch insoweit fehlen die für eine Überprüfung dieser Feststellungen erforderlichen Rügen (vgl. Art. 43a Abs. 1 OG und Art. 117 IPRG ) und Begründungen ( Art. 55 Abs. 1 lit. c OG ). Indem die kantonalen Gerichte davon ausgegangen sind, der Ehegatte der Beklagten sei im Zeitpunkt des Abschlusses des Ehevertrages BGE 127 III 1 S. 7 am 28. März 1983 schon Schuldner der Witwenrente gewesen, haben sie Art. 193 ZGB bundesrechtskonform angewendet.</w:t>
      </w:r>
    </w:p>
    <w:p>
      <w:r>
        <w:rPr>
          <w:b/>
        </w:rPr>
        <w:t>E. 3</w:t>
      </w:r>
    </w:p>
    <w:p>
      <w:r>
        <w:t>Die kantonalen Gerichte haben den Eintritt der Verjährung des Haftungsanspruches nach Art. 193 ZGB verneint. Zur Begründung führen sie in grundsätzlicher Hinsicht aus, Verjährungsfristen könnten erst ab Eintritt der Fälligkeit der Ansprüche zu laufen beginnen. Der Haftungsanspruch nach Art. 193 ZGB verjähre gemäss der allgemeinen Bestimmung von Art. 127 OR binnen zehn Jahren. Es könne nicht analog zu Art. 285 ff. SchKG auf eine nach vergleichbaren Kriterien zu berechnende fünfjährige Frist abgestellt werden; für eine solche Lösung bestehe kein Interpretationsspielraum. a) Für den Fall, dass Art. 193 ZGB anwendbar sein sollte, macht die Beklagte zunächst geltend, die Regelung von Art. 193 ZGB sei (zumindest was die Verjährung anbetreffe) an die Anfechtungsklagen anzugleichen. Ein solches Vorgehen widerspricht dem Gesetz: aa) Art. 193 ZGB soll verhindern, dass die Ehegatten durch güterrechtlich relevante Vermögensverschiebungen vom Schuldner- zum Nichtschuldnergatten den Gläubigern Haftungssubstrat entziehen ( BGE 119 Ia 445 E. 3c a.E. S. 457). Da diese Bestimmung somit bezweckt, den Gläubiger nicht anders zu stellen, als wenn der Schuldner die ehevertraglich übertragenen Vermögenswerte noch hätte, begründet diese Bestimmung keine neue Forderung. Sie hat nur zur Folge, dass der mit ehelichem Vermögen begünstigte Ehegatte neben dem Schuldner für eine von diesem begründete Schuld subsidiär und auf den empfangenen Wert beschränkt einstehen muss (-HAUSHEER/REUSSER/GEISER, a.a.O., N. 5 und 8 zu Art. 193 ZGB ; HAUSHEER, a.a.O., N. 1 und 8 zu Art. 193 ZGB ). Das bedeutet zunächst, dass im Rahmen von Art. 193 ZGB nicht über die Verjährung der geltend gemachten Forderung selber, sondern über diejenige des Haftungsanspruches gegen den ehegüterrechtlich begünstigten Ehegatten zu befinden ist. Die kantonalen Gerichte haben demnach mit Recht die Fragen sowohl nach der Verjährung des Haftungsanspruches gemäss Art. 193 ZGB als auch der Witwenrentenforderung gesondert gestellt und geprüft. bb) Gemäss Art. 7 ZGB finden die allgemeinen Bestimmungen des Obligationenrechts über die Entstehung, die Erfüllung und Aufhebung der Verträge auch Anwendung auf andere zivilrechtliche Verhältnisse, wozu auf ehegüterrechtliche Vereinbarungen zurückgehende Haftungsansprüche gehören. Unter diese Bestimmung fallen insbesondere die Vorschriften über die Verjährung. Diese sind gemäss Art. 7 ZGB analog anzuwenden, wobei darauf zu achten ist, BGE 127 III 1 S. 8 dass das Zivilrecht mit den Regeln des Obligationenrechts sachlich richtig ergänzt wird ( BGE 124 III 370 E. 3a; H. SCHMID, Basler Kommentar, ZGB Bd. I, N. 4 bis 6 und 9 zu Art. 7 ZGB ; LIEBER, Zürcher Kommentar, N. 32 ff., 37 f. und 109 zu Art. 7 ZGB ). cc) Jede Haftungsbestimmung sollte nur während einer bestimmten Zeit angerufen werden können ( BGE 90 II 428 E. 8 S. 437; vgl. Art. 639 Abs. 2 ZGB ). Somit müssen die Verjährungsvorschriften des Obligationenrechts auch auf Art. 193 ZGB angewendet werden. Dabei kann offen bleiben, ob dies nicht auch direkt aus Art. 127 OR folgt, schreibt doch diese Bestimmung vor, dass alle Forderungen in zehn Jahren verjähren, "für die das Bundeszivilrecht nicht etwas anderes vorschreibt" (vgl. LIEBER, a.a.O., N. 81 zu Art. 7 ZGB ). Denn so oder anders kann im Rahmen von Art. 193 ZGB nur die allgemeine Verjährungsfrist von zehn Jahren gemäss Art. 127 OR zum Tragen kommen (so E. 4a des unveröffentlichten Urteils des Bundesgerichts vom 15. September 1993 i.S. C. zu aArt. 188 ZGB). Wenn die Beklagte geltend macht, mangels klarer Vorschrift im Gesetz dürfe Art. 193 ZGB bezüglich der zeitlichen Limitierung seiner Wirkungen frei interpretiert werden, verkennt sie (wie der Zürcher Gutachter), dass Art. 7 ZGB und Art. 127 OR dies ausschliessen und die Lösung vorgeben. Da sich der Haftungsanspruch nach Art. 193 ZGB nicht wie die ihm zu Grunde liegenden Forderungen im Sinne von Art. 127 f. OR in Ansprüche aufteilen lässt, die entweder der zehn- oder der fünfjährigen Verjährungsfrist unterstehen, kommt nur eine einzige und einheitliche Frist in Frage. Dass es sich dabei um die allgemeine von Art. 127 OR handeln muss, folgt nicht nur aus den vorstehenden Prinzipien, sondern auch aus der zutreffenden Ansicht des Kantonsgerichts, der Schutz von Art. 193 ZGB gehe weiter als derjenige von Art. 285 ff. SchKG , weil Vermögensverschiebungen unter Ehegatten leichter möglich seien und weniger publik würden als die von Art. 285 ff. SchKG erfassten Vorfälle. Dass der nach Art. 193 ZGB mithaftende Ehegatte sich erst nach Ablauf von zehn Jahren auf die Verjährung berufen kann, vertritt denn auch die Lehre (HAUSHEER/REUSSER/GEISER, a.a.O., N. 56 zu Art. 193 ZGB ; HAUSHEER, a.a.O., N. 32 zu Art. 193 ZGB ). Zwar verweisen die zitierten Autoren darauf, dass die Verjährung sehr spät eintreten kann, wenn die von Art. 193 ZGB erfasste Forderung lange nach der Verschiebung von ehelichem Vermögen fällig wird und erwägen eine mit aArt. 292 SchKG vergleichbare Verwirkungsfrist (HAUSHEER/REUSSER/GEISER, a.a.O., N. 59 zu Art. 193 ZGB ; HAUSHEER, a.a.O., N. 32 zu Art. 193 ZGB ), BGE 127 III 1 S. 9 der zweitgenannte Autor freilich mit zu Recht negativem Ergebnis. Denn ist auf Art. 193 ZGB die allgemeine Verjährungsfrist von zehn Jahren gemäss Art. 127 OR anzuwenden, können aus Art. 285 ff. SchKG folgende Regeln entgegen der Ansicht der Beklagten und des Zürcher Gutachters nicht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