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288</w:t>
      </w:r>
    </w:p>
    <w:p>
      <w:r>
        <w:t>Bundesgericht (BGE), 2000-01-01, DE</w:t>
      </w:r>
    </w:p>
    <w:p>
      <w:r>
        <w:rPr>
          <w:b/>
        </w:rPr>
        <w:t xml:space="preserve">Quelle: </w:t>
      </w:r>
      <w:r>
        <w:t>https://mcp.opencaselaw.ch/entscheid/bge_BGE_126_V_288</w:t>
      </w:r>
    </w:p>
    <w:p>
      <w:r>
        <w:t>FR: ATF 126 V 288</w:t>
      </w:r>
    </w:p>
    <w:p>
      <w:r>
        <w:t>IT: DTF 126 V 288</w:t>
      </w:r>
    </w:p>
    <w:p>
      <w:pPr>
        <w:pStyle w:val="Heading2"/>
      </w:pPr>
      <w:r>
        <w:t>Regeste</w:t>
      </w:r>
    </w:p>
    <w:p>
      <w:r>
        <w:t>Regeste Art. 28 Abs. 2 IVG; Art. 18 Abs. 2 UVG: Relativierung der Bindungswirkung rechtskräftiger Invaliditätsschätzungen anderer Versicherungsträger. Die Bindungswirkung einer für die Unfallversicherung rechtskräftigen Invaliditätsbemessung ist insoweit zu relativieren, als eine davon abweichende Festlegung des Invaliditätsgrades im Invalidenversicherungsbereich nur ausnahmsweise und unter der Voraussetzung in Frage kommen kann, dass dafür triftige Gründe angeführt werden können; eine zwar auch vertretbare - allenfalls sogar gleichwertige - unterschiedliche Ermessensausübung genügt nicht. Art. 28 Abs. 2 IVG; Art. 18 Abs. 2 UVG: Im Rahmen der Koordination der Invaliditätsschätzung in der Invalidenversicherung und in der Unfallversicherung in zeitlicher Hinsicht zu beachtende Faktoren. - Eine Bindung der Invalidenversicherung an die Invaliditätsbemessung im Unfallversicherungsbereich besteht nur, wenn für letzteren bereits ein rechtskräftiger Entscheid vorliegt. - Eine für die Unfallversicherung rechtskräftig gewordene Festsetzung des Invaliditätsgrades ist im invalidenversicherungsrechtlichen Beschwerdeverfahren auch dann zu berücksichtigen, wenn deren Rechtskraft erst im Laufe des Rechtsmittelverfahrens eingetreten ist, im Zeitpunkt des Erlasses der angefochtenen Verwaltungsverfügung jedoch noch nicht vorgelegen hatte.</w:t>
      </w:r>
    </w:p>
    <w:p>
      <w:r>
        <w:t>Regeste Art. 28 al. 2 LAI; art. 18 al. 2 LAA: Relativisation de la force obligatoire d'une évaluation de l'invalidité effectuée par d'autres assureurs et entérinée par une décision entrée en force. La force obligatoire d'une évaluation de l'invalidité entérinée par une décision entrée en force d'un assureur-accidents doit être relativisée en ce sens que la fixation différente du degré d'invalidité en matière d'assurance-invalidité ne peut être remise en cause qu'exceptionnellement et à la condition qu'il existe pour cela des motifs pertinents; une appréciation divergente mais soutenable - éventuellement même équivalente - n'est pas suffisante. Art. 28 al. 2 LAI; art. 18 al. 2 LAA: Éléments à prendre en considération sur le plan temporel dans le cadre de la coordination de l'évaluation de l'invalidité dans l'assurance-invalidité et dans l'assurance-accidents. - Les organes de l'assurance-invalidité ne sont liés par l'évaluation de l'invalidité en matière d'assurance-accidents que si cette évaluation procède d'une décision entrée en force. - Une fixation du degré d'invalidité procédant d'une décision entrée en force en matière d'assurance-accidents doit aussi être prise en considération dans une procédure de recours en matière d'assurance-invalidité lorsque l'entrée en force intervient seulement au cours de la procédure de recours, mais postérieurement au prononcé de la décision administrative attaquée.</w:t>
      </w:r>
    </w:p>
    <w:p>
      <w:r>
        <w:t>Regesto Art. 28 cpv. 2 LAI; art. 18 cpv. 2 LAINF: Relativizzazione del carattere vincolante di una valutazione dell'invalidità effettuata da altri assicuratori ed accertata mediante decisione passata in giudicato. Il carattere vincolante di una valutazione d'invalidità accertata nei confronti di un assicuratore contro gli infortuni con decisione passata in giudicato va relativizzato nel senso che una determinazione differente del grado d'invalidità nell'ambito dell'assicurazione per l'invalidità può essere messa in discussione solo eccezionalmente e a condizione che sussistano all'uopo motivi pertinenti; non basta invece un apprezzamento divergente ma sostenibile, neppure se esso sia di valore equivalente.</w:t>
      </w:r>
    </w:p>
    <w:p>
      <w:pPr>
        <w:pStyle w:val="Heading2"/>
      </w:pPr>
      <w:r>
        <w:t>Erwägungen</w:t>
      </w:r>
    </w:p>
    <w:p>
      <w:r>
        <w:rPr>
          <w:b/>
        </w:rPr>
        <w:t>E. 2</w:t>
      </w:r>
    </w:p>
    <w:p>
      <w:r>
        <w:t>a) Wie die Vorinstanz zutreffend dargelegt hat und auch in der Verwaltungsgerichtsbeschwerde richtig festgehalten wird, stimmt der Invaliditätsbegriff in der Invalidenversicherung mit demjenigen in der obligatorischen Unfallversicherung (und in der Militärversicherung) grundsätzlich überein, weshalb die Schätzung der Invalidität, auch wenn sie für jeden Versicherungszweig grundsätzlich selbstständig vorzunehmen ist, mit Bezug auf den gleichen BGE 126 V 288 S. 292 Gesundheitsschaden im Regelfall zum selben Ergebnis zu führen hat ( BGE 119 V 470 Erw. 2b mit Hinweisen; vgl. auch BGE 123 V 271 Erw. 2a). b) Nach der Rechtsprechung des Eidg. Versicherungsgerichts sind Abweichungen indessen nicht zum Vornherein ausgeschlossen (vgl. BGE 119 V 471 Erw. 2b mit Hinweisen). Nicht als massgeblich zu betrachten ist die Invaliditätsschätzung des einen Sozialversicherungsträgers etwa dann, wenn ihr ein Rechtsfehler oder eine nicht vertretbare Ermessensausübung zu Grunde liegt. Ohne Auswirkungen hat der von einem Unfallversicherer angenommene Invaliditätsgrad auch zu bleiben, wenn dieser bloss auf einem Vergleich beruht ( BGE 112 V 175 f. Erw. 2a). Andererseits ist zu beachten, dass eine präzise Bestimmung des Invaliditätsgrades für die Belange der Invalidenversicherung nicht immer nötig ist, genügt es wegen der gröberen Rentenabstufung (nur ganze, halbe und Viertelsrenten) für die Leistungsfestsetzung unter Umständen doch auch, dass das Erreichen der für die Höhe des Anspruches ausschlaggebenden Grenzwerte von 40%, 50% oder 66 2/3% eindeutig feststeht oder aber klar ausgeschlossen werden kann (vgl. BGE 119 V 473 Erw. 3d). In solchen Fällen kommt der von den Organen der Invalidenversicherung vorgenommenen Invaliditätsbemessung für andere Sozialversicherungsträger nur in beschränktem Masse Bedeutung zu. c) Während nach früherer Rechtsprechung der Invaliditätsschätzung der SUVA gegenüber derjenigen der Invalidenversicherung der Vorrang eingeräumt wurde, weil die SUVA im Gegensatz zur Invalidenversicherung über einen eigenen, gut ausgebauten Apparat zur Abklärung und Beurteilung der sich stellenden Fragen verfüge ( BGE 106 V 88 Erw. 2b mit Hinweisen), erkannte das Eidg. Versicherungsgericht in BGE 109 V 23 , dass es sich dabei nur um eine Koordinationsregel zuhanden der Durchführungsorgane der Invalidenversicherung handle, eine unterschiedliche gesetzliche Regelung oder Rechtspraxis jedoch ungeachtet des übereinstimmenden Invaliditätsbegriffes zu einer abweichenden Invaliditätsbemessung führen könne ( BGE 109 V 24 Erw. 2a; vgl. auch BGE 112 V 175 f. Erw. 2a). Schliesslich hielt das Gericht in BGE 119 V 468 an seiner Praxis bezüglich des Vorranges der Invaliditätsbemessung durch die SUVA insoweit nicht weiter fest, als der Vorrang der SUVA damit begründet werde, dass die Anstalt über bessere Abklärungsmöglichkeiten verfüge; dies treffe lediglich für die medizinisch-theoretische Beurteilung von Gesundheitsschäden BGE 126 V 288 S. 293 zu, nicht aber in gleicher Weise hinsichtlich der für die Invaliditätsbemessung massgebenden erwerblichen Auswirkungen von Gesundheitsschädigungen, wo die Invalidenversicherung über besondere Einrichtungen verfüge. Weil die Invaliditätsbemessung der Invalidenversicherung im konkreten Fall nicht als vertretbar erschien, konnte das Gericht indessen offen lassen, ob die Koordinationsregel unter Umständen auch so zu verstehen ist, dass die Unfallversicherung den von der Invalidenversicherung ermittelten Invaliditätsgrad als massgeblich zu betrachten hat ( BGE 119 V 471 ff. Erw. 3). Seither hat das Gericht in Einzelfällen auch der Invaliditätsbemessung der Invalidenversicherung den Vorrang gegenüber derjenigen der Unfallversicherung eingeräumt (RKUV 1995 Nr. U 220 S. 107 f.; Plädoyer 1997/5 S. 61; nicht publizierte Erw. II./1b und c des Urteils BGE 122 V 157 ). d) An der hinsichtlich der Invaliditätsbemessung koordinierenden Funktion des einheitlichen Invaliditätsbegriffes in den verschiedenen Sozialversicherungszweigen ist festzuhalten. Auch der Entwurf vom 27. 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BGE 126 V 288 S. 294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w:t>
      </w:r>
    </w:p>
    <w:p>
      <w:r>
        <w:rPr>
          <w:b/>
        </w:rPr>
        <w:t>E. 3</w:t>
      </w:r>
    </w:p>
    <w:p>
      <w:r>
        <w:t>a) Im Zeitpunkt, in welchem die IV-Stelle die angefochtene Rentenverfügung vom 23. Mai 1997 erliess und damit den Invaliditätsgrad auf gut 33% veranschlagte, lag noch keine rechtskräftige Invaliditätsschätzung der SUVA vor. Die mit deren Verfügung vom 15. Mai 1997 ausgelöste Rechtsmittelfrist war noch nicht abgelaufen BGE 126 V 288 S. 295 und tatsächlich hat der Versicherte am 12. Juni 1997 dagegen auch rechtzeitig Einsprache erhoben. Unter diesen Umständen konnte der von der SUVA ermittelte Invaliditätsgrad von 20% für die IV-Stelle im Rahmen ihrer eigenen Invaliditätsbemessung keine verbindliche Wirkung entfalten. Auch bestand für die IV-Stelle kein Interesse an einer Anfechtung der Verfügung der SUVA vom 15. Mai 1997, da sie selbst von einer höheren Invalidität ausging, sodass die abweichende Einschätzung der SUVA ohnehin nicht geeignet gewesen wäre, ihre Leistungspflicht zu beeinflussen. Die IV-Stelle war demnach im Zeitpunkt, als sie die streitige Rentenverfügung vom 23. Mai 1997 erliess, nicht an einen von einem andern Sozialversicherungsträger bereits rechtskräftig bestimmten Invaliditätsgrad gebunden oder sonst wie eingeschränkt. Vielmehr stand es ihr zu, die Invalidität unabhängig von den Erkenntnissen der SUVA festzusetzen. Insbesondere konnte von ihr angesichts ihrer damals bereits weit fortgeschrittenen Erhebungen auch nicht erwartet werden, mit ihrem Entscheid bis zum rechtskräftigen Abschluss des unfallversicherungsrechtlichen Verfahrens zuzuwarten. b) Anlässlich der Überprüfung der Rentenverfügung der IV-Stelle vom 23. Mai 1997 durch das kantonale Gericht war der als Abschluss des Einspracheverfahrens neu gefällte Entscheid der SUVA vom 30. Oktober 1997, in welchem diese einen Invaliditätsgrad von 40% angenommen hatte, indessen bereits in Rechtskraft erwachsen. Die Vorinstanz, welche davon Kenntnis hatte, durfte diesen Entscheid nicht einfach ausser Acht lassen, sondern war verpflichtet, dessen allfällige Auswirkungen auf die Invaliditätsbemessung im Invalidenversicherungsbereich zu klären. Diesbezüglich stellte sie zunächst zwar zutreffend fest, dass die SUVA die erwerblichen Verhältnisse eingehend geprüft und es, entgegen der in der Duplik der IV-Stelle vertretenen Auffassung, nicht bei einer rein medizinisch-theoretischen Beurteilung der Unfallfolgen habe bewenden lassen. Dennoch befand sie unmittelbar darauf, die grosse Streubreite der von den beiden Sozialversicherungen ermittelten Werte des Validen- und Invalideneinkommens rechtfertige es, die sich stellende Rentenfrage einzig und allein danach zu prüfen, ob der im Invalidenversicherungsbereich rentenbegründende Invaliditätsgrad von mindestens 40% eindeutig nicht erreicht wird. Indem sie in der Folge die für die Invaliditätsbemessung wesentlichen Faktoren des Validen- und Invalideneinkommens unabhängig von den Erkenntnissen der SUVA und zumindest teilweise auch abweichend von den Annahmen der IV-Stelle selbstständig neu bestimmte, wurde der BGE 126 V 288 S. 296 Bedeutung des im Unfallversicherungsbereich bereits rechtskräftig festgelegten Invaliditätsgrades nicht Rechnung getragen. Von der Schätzung der Invalidität durch die SUVA hätte sich das kantonale Gericht nur lösen dürfen, wenn es dafür gewichtige Gründe hätte anführen können.</w:t>
      </w:r>
    </w:p>
    <w:p>
      <w:r>
        <w:rPr>
          <w:b/>
        </w:rPr>
        <w:t>E. 4</w:t>
      </w:r>
    </w:p>
    <w:p>
      <w:r>
        <w:t>Zu prüfen bleibt deshalb, ob triftige Argumente gegen eine Übernahme des von der SUVA ermittelten Invaliditätsgrades sprechen. a) Nachdem die IV-Stelle nach der ersten Leistungsverweigerung vom 30. Mai 1990 auf das knapp fünf Jahre später neu gestellte Rentengesuch eingetreten ist, bedarf die Frage nach der Glaubhaftmachung einer in der Zwischenzeit eingetretenen Veränderung der tatsächlichen Verhältnisse an sich keiner weiteren Erörterung (vgl. BGE 109 V 114 Erw. 2b). Immerhin kann festgehalten werden, dass sich die überzeugend wirkende Darstellung des Beschwerdeführers nicht ohne weiteres von der Hand weisen lässt. Vielmehr erscheint es nachvollziehbar, dass sich angesichts der erfreulichen Entwicklung in den ersten Monaten nach dem schweren Unfall zunächst eine gewisse positive Erwartungshaltung eingestellt hatte, deren Rechtfertigung durch den weiteren Genesungsverlauf und die effektiv feststellbare Steigerung der beruflich geforderten Fähigkeiten nur teilweise bestätigt worden ist. Der Beurteilung des den Beschwerdeführer betreuenden Dr. med. W. vom 25. März 1995, welche mit den Angaben des Kreisarztes der SUVA im Wesentlichen übereinstimmt, ist zu entnehmen, dass alle körperlich schweren Tätigkeiten sowie Arbeiten mit eintöniger Haltung nicht mehr zumutbar sind; behinderungsbedingt ist der Beschwerdeführer auf eine leichtere bis mittelschwere Beschäftigung angewiesen, bei welcher er möglichst abwechselnd in sitzender und stehender Position eingesetzt wird, nur kurze Strecken gehen und keine schweren Lasten tragen muss; Schwierigkeiten könnten sich bei feineren Arbeiten wegen der Funktionseinschränkung der rechten Hand ergeben. b) Der angefochtenen Rentenverfügung vom 23. Mai 1997 lag die Annahme zu Grunde, der Beschwerdeführer hätte auch ohne den 1989 erlittenen Unfall seine damalige Stelle in der Firma I. AG behalten. Gestützt auf Arbeitgeberauskünfte legte die IV-Stelle deshalb den ohne gesundheitliche Beeinträchtigung mutmasslich erzielten Verdienst (Valideneinkommen) auf 45'237 Franken fest. Die Vorinstanz stellte sich demgegenüber auf den Standpunkt, da der Versicherte im Unfallzeitpunkt erst 17 Jahre alt war, hätte er seine BGE 126 V 288 S. 297 Tätigkeit auch ohne den Unfall gewechselt. Sie erachtete es als nachvollziehbar, dass er angesichts seiner körperlichen Konstitution eine Schwerarbeit etwa als Gleisbauer in der Firma Z. angenommen hätte, wo er sich auch tatsächlich beworben hatte, wegen seiner gesundheitlichen Situation aber nicht angestellt worden war. Von dieser Betrachtungsweise ist auch die SUVA ausgegangen, sodass insoweit eine übereinstimmende Beurteilung vorliegt, welche nicht zu beanstanden ist. Gemäss Auskunft der Gleisbaufirma vom 8. Juni 1994 hätte der Beschwerdeführer als Gleisarbeiter im Jahre 1994 ein Jahreseinkommen von 51'094 Franken verdient und für unregelmässige Arbeiten noch mit Zulagen von 1,5% rechnen können. Der von der SUVA ermessensweise festgelegte Betrag von 51'000 Franken kann unter diesen Umständen als realistisch betrachtet und für die Belange der Invaliditätsbemessung als Valideneinkommen eingesetzt werden. Zu Recht sah sich die Vorinstanz denn auch nicht veranlasst, davon abzuweichen. Entgegen der Argumentation in der Verwaltungsgerichtsbeschwerde hätte es sich demgegenüber nicht rechtfertigen lassen, auf das in der Gleisbaufirma erreichbare Einkommen als Vorarbeiter von 68'386 Franken oder gar als Gruppenleiter von 73'505 Franken abzustellen, wäre eine Beschäftigung auf dieser Stufe laut Mitteilung des Betriebes vom 8. Juni 1994 doch - vorhandene Vakanz, Eignung und Weiterbildung des Beschwerdeführers vorausgesetzt - frühestens ab dem 35. bis 40. Lebensjahr in Frage gekommen. Abgesehen davon hätten, wie die Vorinstanz zu Recht erkannte, für die Annahme der Realisierung einer solchen lediglich hypothetisch in Betracht gezogenen beruflichen Laufbahn konkrete Anhaltspunkte vorliegen müssen. c) Bei der Bestimmung des unter zumutbarem Einsatz trotz Gesundheitsschädigung zu erwartenden Lohnes (Invalideneinkommen) ging die IV-Stelle ursprünglich von einem Jahresgehalt von 30'000 Franken aus. Dieser Betrag entspricht dem ab 1. Oktober 1996 in der M. AG unter Berücksichtigung eines auf 70% reduzierten Leistungsvermögens tatsächlich erzielten Verdienst und ist im unfallversicherungsrechtlichen Einspracheverfahren auch von der SUVA als für den Einkommensvergleich massgebender Invalidenlohn angenommen worden. In der dem kantonalen Gericht eingereichten Vernehmlassung vertrat die IV-Stelle neu den Standpunkt, da der Beschwerdeführer die Firma I. AG aus invaliditätsfremden Gründen freiwillig verlassen habe, obschon ihm die Aufrechterhaltung des Arbeitsverhältnisses BGE 126 V 288 S. 298 zumutbar gewesen wäre, sei auf das dort trotz Behinderung mögliche Einkommen von jährlich 37'700 Franken abzustellen. Dieser Überlegung schloss sich die Vorinstanz grundsätzlich an, indem auch sie befand, der Beschwerdeführer schöpfe die ihm verbliebene Restarbeitsfähigkeit nicht voll aus. Ausgehend von den ihr zur Verfügung stehenden Einkommensangaben der Firma I. AG für 1996 bezifferte sie den mutmasslichen Verdienst anders als noch die Verwaltung mit 41'600 Franken. Mit diesem Vorgehen entfernte sich das kantonale Gericht von den im Einspracheverfahren der SUVA geschaffenen Vorgaben, ohne dies näher zu begründen. Die Argumente für die Veranschlagung des trotz Invalidität erzielbaren Einkommens auf 41'600 Franken mögen zwar einleuchtend und im Rahmen eines Ermessensentscheids vertretbar sein. Dies allein genügt indessen nicht, um von den der rechtskräftigen Invaliditätsschätzung der SUVA zu Grunde liegenden Annahmen abzuweichen. Tatsächlich lassen sich kaum plausible Umstände anführen, welche gegen ein Abstellen auf das vom Beschwerdeführer in der M. AG tatsächlich erzielte Gehalt sprechen würden. Immerhin ging die IV-Stelle in der angefochtenen Rentenverfügung vom 23. Mai 1997 selbst noch von diesem Lohn aus. Abgesehen davon erscheint es zumindest auch fragwürdig, ob der noch junge, flexible und als arbeitswillig geschilderte Beschwerdeführer an seiner jetzigen Stelle bleiben würde, wenn er bei optimaler Ausnutzung seiner Möglichkeiten anderweitig tatsächlich erheblich mehr verdienen könnte. Der gegenüber der Annahme der SUVA von der IV-Stelle und der Vorinstanz eingenommene Standpunkt kann unter diesen Umständen lediglich als zwar vertretbare - allenfalls sogar gleichwertige - Ermessensausübung qualifiziert werden. Er vermag indessen die Bindungswirkung der rechtskräftigen Invaliditätsschätzung durch die SUVA nicht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