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237</w:t>
      </w:r>
    </w:p>
    <w:p>
      <w:r>
        <w:t>Bundesgericht (BGE), 2000-01-01, DE</w:t>
      </w:r>
    </w:p>
    <w:p>
      <w:r>
        <w:rPr>
          <w:b/>
        </w:rPr>
        <w:t xml:space="preserve">Quelle: </w:t>
      </w:r>
      <w:r>
        <w:t>https://mcp.opencaselaw.ch/entscheid/bge_BGE_126_V_237</w:t>
      </w:r>
    </w:p>
    <w:p>
      <w:r>
        <w:t>FR: ATF 126 V 237</w:t>
      </w:r>
    </w:p>
    <w:p>
      <w:r>
        <w:t>IT: DTF 126 V 237</w:t>
      </w:r>
    </w:p>
    <w:p>
      <w:pPr>
        <w:pStyle w:val="Heading2"/>
      </w:pPr>
      <w:r>
        <w:t>Regeste</w:t>
      </w:r>
    </w:p>
    <w:p>
      <w:r>
        <w:t>Regeste Art. 52 AHVG; Art. 819 und 827 OR: Organhaftung bei der GmbH. 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Überwachung der Geschäftsführung, weshalb ihm das Fehlverhalten der Gesellschaft auch nicht angerechnet werden darf.</w:t>
      </w:r>
    </w:p>
    <w:p>
      <w:r>
        <w:t>Regeste Art. 52 LAVS; art. 819 et 827 CO: Responsabilité des organes d'une Sàrl.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En revanche, le simple associé d'une Sàrl n'a pas, sous réserve d'une règle contraire des statuts, d'obligation de contrôle ou de surveillance de la gestion, de sorte qu'on ne peut lui imputer un manquement dû à la société.</w:t>
      </w:r>
    </w:p>
    <w:p>
      <w:r>
        <w:t>Regesto Art. 52 LAVS; art. 819 e 827 CO: Responsabilità degli organi di una società a garanzia limitata. I gerenti di una società a garanzia limitata formalmente nominati così come le persone che esercitano la funzione di gerente di fatto rispondono giusta gli stessi principi applicabili agli organi di una società anonima per i danni causati a una cassa di compensazione a dipendenza del mancato pagamento di contributi alle assicurazioni sociali. Viceversa, il semplice socio di una società a garanzia limitata non ha, riservata una norma statutaria contraria, obbligo di controllo o di sorveglianza della gestione, di modo che non può nemmeno essergli addebitata una mancanza della società.</w:t>
      </w:r>
    </w:p>
    <w:p>
      <w:pPr>
        <w:pStyle w:val="Heading2"/>
      </w:pPr>
      <w:r>
        <w:t>Erwägungen</w:t>
      </w:r>
    </w:p>
    <w:p>
      <w:r>
        <w:rPr>
          <w:b/>
        </w:rPr>
        <w:t>E. 4</w:t>
      </w:r>
    </w:p>
    <w:p>
      <w:r>
        <w:t>Im Falle einer Gesellschaft mit beschränkter Haftung begründet die Stellung eines blossen Gesellschafters für sich alleine keine Kontroll- oder Überwachungspflichten. Dies ergibt sich aus Art. 819 Abs. 1 OR , der für von der Geschäftsführung ausgeschlossene Gesellschafter lediglich ein Einsichtsrecht vorsieht (vgl. JANGGEN/BECKER, Kommentar zum Schweizerischen Zivilgesetzbuch [Berner Kommentar; Band VII, Teil 3], Bern 1939, N 28 zu Art. 819 OR ; PEDROJA/WATTER, Kommentar zum schweizerischen Privatrecht [Basler Kommentar, Obligationenrecht II], Basel/Frankfurt a.M. 1994, N 1 und N 7 zu Art. 819 OR ; LUKAS HANDSCHIN, Die GmbH, Zürich 1996, § 19 N 7 ; HERBERT WOHLMANN, Die Gesellschaft mit beschränkter Haftung, in: Schweizerisches Privatrecht, Band VIII/2, Basel/Frankfurt a.M. 1982, S. 427 f. und S. 430; derselbe, GmbH-Recht, Basel/Frankfurt a.M. 1997, S. 119 und S. 124). Hätte der Gesetzgeber darüber hinaus die blossen Gesellschafter zur Kontrolle der Geschäftsführung verpflichten wollen, hätte dies unzweifelhaft im Gesetz einen Niederschlag gefunden, was indessen nicht der Fall ist. Folgerichtig sieht Art. 827 OR bezüglich der auf Pflichtverletzungen beruhenden Verantwortlichkeit nur für bei der BGE 126 V 237 S. 239 Gesellschaftsgründung beteiligte und mit der Geschäftsführung und der Kontrolle betraute Personen sowie die Liquidatoren eine Normierung vor. Auch wenn die gesetzliche Lösung als wenig geglückt bezeichnet wird, weil die Kontrollstelle nicht nur im Interesse der Anteilsinhaber, sondern auch im Interesse der Gläubiger und des Rechtsverkehrs agiert (PEDROJA/WATTER, a.a.O.; WOHLMANN, a.a.O.), liegt darin kein triftiger Grund, der ein Abweichen von der vom Gesetzgeber getroffenen Regelung rechtfertigen würde (vgl. BGE 125 II 196 Erw. 3a, 244 Erw. 5a, BGE 125 V 130 Erw. 5, je mit Hinweisen). Soweit die Kasse in diesem Zusammenhang aus Art. 814 Abs. 1 OR etwas anderes ableiten will, ist dies nicht nachvollziehbar, wird in dieser Bestimmung doch einzig die Vertretungsbefugnis der Geschäftsführer näher umschrieben. Wenn daher ein nicht geschäftsführender Gesellschafter die Einhaltung der sozialversicherungsrechtlichen Abrechnungs- und Beitragszahlungspflichten ( Art. 14 Abs. 1 AHVG ; Art. 34 ff. AHVV ) durch die Firma nicht überprüft, kann er für den von der Kasse wegen der Beitragsausfälle erlittenen Schaden auch nicht haftbar gemacht werden. Ist er indessen statutarisch zur Kontrolle oder Überwachung der Geschäftsführertätigkeit verpflichtet, was nicht mit der Einsetzung einer (externen) Revisionsstelle nach Art. 819 Abs. 2 OR zu verwechseln ist, kann er wegen unterlassener oder unzureichender Kontrolle genauso in die Pflicht genommen werden, wie wenn er in Kenntnis mangelhafter Geschäftsführung keine Vorkehren trifft (in diesem Sinne nicht veröffentlichtes Urteil A. vom 17. Dezember 1999). Hat er innerhalb der GmbH gar eine Stellung inne, die einem Geschäftsführer entspricht, ist er weiter gehenden Pflichten unterworfen (Näheres hiezu: ROLF WATTER, Kommentar zum schweizerischen Privatrecht [Basler Kommentar, Obligationenrecht II], Basel/Frankfurt a.M. 1994, N 16 zu Art. 811 OR mit Hinweis auf N 3 ff. zu Art. 717 OR ; WERNER VON STEIGER, Die Gesellschaft mit beschränkter Haftung, Kommentar zum Schweizerischen Zivilgesetzbuch [Zürcher Kommentar, Band V, Teil 5c], Zürich 1965, N 33 zu Art. 811 OR ; HANDSCHIN, a.a.O., § 19 N 40 ff.; WOHLMANN, Die Gesellschaft mit beschränkter Haftung, a.a.O., S. 419 ff.; derselbe, GmbH-Recht, S. 112 f.), deren Verletzung ebenfalls eine Verantwortlichkeitsklage nach sich ziehen kann (Art. 827 in Verbindung mit Art. 754 OR ). Als mit der Geschäftsführung befasst gelten nicht nur Personen, die ausdrücklich als Geschäftsführer ernannt worden sind (sog. formelle Organe); dazu gehören auch Personen, die faktisch die Funktion eines Geschäftsführers ausüben, indem sie BGE 126 V 237 S. 240 etwa diesem vorbehaltene Entscheide treffen oder die eigentliche Geschäftsführung besorgen und so die Willensbildung der Gesellschaft massgebend beeinflussen (materielle oder faktische Organe; BGE 117 II 441 Erw. 2, 571 Erw. 3, BGE 114 V 78 , 213). Darunter fallen typischerweise Personen, die kraft ihrer Stellung (z.B. Mehrheitsgesellschafter) dem formell eingesetzten Geschäftsführer Weisungen über die Geschäftsführung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