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276</w:t>
      </w:r>
    </w:p>
    <w:p>
      <w:r>
        <w:t>Bundesgericht (BGE), 1999-01-01, DE</w:t>
      </w:r>
    </w:p>
    <w:p>
      <w:r>
        <w:rPr>
          <w:b/>
        </w:rPr>
        <w:t xml:space="preserve">Quelle: </w:t>
      </w:r>
      <w:r>
        <w:t>https://mcp.opencaselaw.ch/entscheid/bge_BGE_125_V_276</w:t>
      </w:r>
    </w:p>
    <w:p>
      <w:r>
        <w:t>FR: ATF 125 V 276</w:t>
      </w:r>
    </w:p>
    <w:p>
      <w:r>
        <w:t>IT: DTF 125 V 276</w:t>
      </w:r>
    </w:p>
    <w:p>
      <w:pPr>
        <w:pStyle w:val="Heading2"/>
      </w:pPr>
      <w:r>
        <w:t>Regeste</w:t>
      </w:r>
    </w:p>
    <w:p>
      <w:r>
        <w:t>Regeste Art. 12 Abs. 2 lit. b KVV: Mahngebühren. Die Erhebung angemessener Mahngebühren und Umtriebsspesen beim Verzug in der Zahlung von Prämien und Kostenbeteiligungen ist unter der Voraussetzung der schuldhaften Verursachung der (bei rechtzeitiger Zahlung unnötigen) Aufwendungen durch die versicherte Person auch im Bereich des neuen KVG zulässig, sofern der Krankenversicherer in seinen allgemeinen Bestimmungen über die Rechte und Pflichten der Versicherten eine entsprechende Regelung vorsieht.</w:t>
      </w:r>
    </w:p>
    <w:p>
      <w:r>
        <w:t>Regeste Art. 12 al. 2 let. b OAMal: Frais de sommation. Sous l'empire de la nouvelle LAMal également, 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w:t>
      </w:r>
    </w:p>
    <w:p>
      <w:r>
        <w:t>Regesto Art. 12 cpv. 2 lett. b OAMal: Spese di diffida. Pure sotto l'imperio della nuova LAMal un assicuratore contro le malattie può esigere il pagamento in adequata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w:t>
      </w:r>
    </w:p>
    <w:p>
      <w:pPr>
        <w:pStyle w:val="Heading2"/>
      </w:pPr>
      <w:r>
        <w:t>Erwägungen</w:t>
      </w:r>
    </w:p>
    <w:p>
      <w:r>
        <w:rPr>
          <w:b/>
        </w:rPr>
        <w:t>E. 2</w:t>
      </w:r>
    </w:p>
    <w:p>
      <w:r>
        <w:t>c) aa) Dem Beschwerdeführer wurden [im Zusammenhang mit der Durchsetzung ausstehender Prämien- und Kostenbeteiligungsforderungen von der Krankenkasse] zusätzlich Mahnspesen von Fr. 50.-- sowie ein Umtriebsspesenanteil von Fr. 20.-- belastet. Die Erhebung eines Unkostenbeitrages für Spesen und Umtriebe, welche durch das Verhalten eines Versicherten verursacht worden sind, war unter dem KUVG bei entsprechenden statutarischen Bestimmungen zulässig (nicht veröffentlichte Urteile F. vom 25. Januar 1984 und B. vom 22. März 1982). bb) Es fragt sich, ob unter dem neuen Recht an dieser Rechtsprechung festgehalten werden kann. BGE 125 V 276 S. 277 Im Gegensatz zu Art. 1 Abs. 2 KUVG , wonach sich die Krankenkassen nach ihrem Gutfinden einrichteten, soweit das Gesetz keine entgegenstehenden Vorschriften enthielt, fehlt im neuen Recht ein entsprechender Hinweis auf eine Autonomie der Versicherer. Das Gesetzmässigkeitsprinzip hat das Autonomieprinzip abgelöst, indem das KVG die Krankenpflegeversicherung in wesentlichen Bereichen vollständig und detailliert regelt (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Kostenbeteiligungen vertritt EUGSTER (a.a.O., Rz. 341) die Auffassung, dass autonome Regelungen der Versicherer zulässig sind, sofern die versicherte Person die (unnötigen) Kosten schuldhaft verursacht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Versicherungsbedingungen [der Kasse] ... die Erhebung von Umtriebsspesen bis zu einem Betrag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insgesamt Fr. 70.-- schützt,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