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392</w:t>
      </w:r>
    </w:p>
    <w:p>
      <w:r>
        <w:t>Bundesgericht (BGE), 1987-01-01, DE</w:t>
      </w:r>
    </w:p>
    <w:p>
      <w:r>
        <w:rPr>
          <w:b/>
        </w:rPr>
        <w:t xml:space="preserve">Quelle: </w:t>
      </w:r>
      <w:r>
        <w:t>https://mcp.opencaselaw.ch/entscheid/bge_BGE_113_II_392</w:t>
      </w:r>
    </w:p>
    <w:p>
      <w:r>
        <w:t>FR: ATF 113 II 392</w:t>
      </w:r>
    </w:p>
    <w:p>
      <w:r>
        <w:t>IT: DTF 113 II 392</w:t>
      </w:r>
    </w:p>
    <w:p>
      <w:pPr>
        <w:pStyle w:val="Heading2"/>
      </w:pPr>
      <w:r>
        <w:t>Regeste</w:t>
      </w:r>
    </w:p>
    <w:p>
      <w:r>
        <w:t>Regeste Rechtsbeistand im gerichtlichen Verfahren betreffend fürsorgerische Freiheitsentziehung (Art. 397f Abs. 2 ZGB). Art. 397f Abs. 2 ZGB verleiht der betroffenen Person nicht einen Anspruch auf Bestellung eines unentgeltlichen Rechtsbeistandes; ob der gestützt auf diese Bestimmung ernannte Rechtsbeistand durch das Gemeinwesen zu honorieren sei, beurteilt sich nach den allgemeinen Grundsätzen über die unentgeltliche Rechtspflege.</w:t>
      </w:r>
    </w:p>
    <w:p>
      <w:r>
        <w:t>Regeste Assistance juridique dans la procédure judiciaire relative à une privation de liberté à des fins d'assistance (art. 397f al. 2 CC). L'art. 397f al. 2 CC n'accorde pas à la personne en cause un droit à une assistance juridique gratuite; la question de savoir si le conseil juridique désigné sur la base de cette disposition légale doit être rémunéré par la collectivité publique se juge selon les principes généraux sur l'assistance judiciaire gratuite.</w:t>
      </w:r>
    </w:p>
    <w:p>
      <w:r>
        <w:t>Regesto Assistenza giuridica nella procedura giudiziaria relativa a una privazione della libertà a scopo d'assistenza (art. 397f cpv. 2 CC). L'art. 397f cpv. 2 CC non accorda alla persona interessata un'assistenza giuridica gratuita; la questione se il patrocinatore designato in base a tale disposizione legale debba essere retribuito dall'ente pubblico va risolta secondo i principi generali in materia di assistenza giudiziaria gratuita.</w:t>
      </w:r>
    </w:p>
    <w:p>
      <w:pPr>
        <w:pStyle w:val="Heading2"/>
      </w:pPr>
      <w:r>
        <w:t>Erwägungen</w:t>
      </w:r>
    </w:p>
    <w:p>
      <w:r>
        <w:rPr>
          <w:b/>
        </w:rPr>
        <w:t>E. 1</w:t>
      </w:r>
    </w:p>
    <w:p>
      <w:r>
        <w:t>Gemäss Art. 397f Abs. 2 ZGB bestellt im Verfahren der gerichtlichen Beurteilung der fürsorgerischen Freiheitsentziehung der Richter der betroffenen Person wenn nötig einen Rechtsbeistand. Wie in BGE 107 II 315 f. E. 1 erkannt wurde, kann eine Verletzung dieser Bestimmung beim Bundesgericht mit Berufung gerügt werden. Art. 397f Abs. 2 ZGB steht hier indessen gar nicht zur Diskussion, da der Berufungskläger seit anfangs Januar 1987 einen freigewählten Rechtsbeistand hat. Es geht einzig darum, wer diesen honorieren soll. Das Bundeszivilrecht sieht nicht vor, dass der gemäss Art. 397f Abs. 2 ZGB bestellte Rechtsbeistand in jedem Falle (wie der Berufungskläger anzunehmen scheint) auf Kosten des Gemeinwesens tätig werden soll. Eine solche Lösung wäre in Fällen, da zur Entschädigung eines freigewählten Rechtsvertreters ausreichend eigene Mittel vorhanden sind, auch nicht gerechtfertigt. Die Feststellung der Vorinstanz, dass nach Art. 397f Abs. 2 ZGB wenn notwendig ein unentgeltlicher Beistand zu bestellen sei, ist missverständlich. Vorbehalten bleibt freilich der verfassungsmässige Anspruch auf unentgeltliche Rechtspflege (vgl. die Botschaft des Bundesrates vom 17. August 1977 über die Änderung des Schweizerischen Zivilgesetzbuches (Fürsorgerische Freiheitsentziehung), BBl 1977 III S. 41 oben). Deren Verweigerung ist indessen mit staatsrechtlicher Beschwerde wegen Verletzung von Art. 4 BV anzufechten, und als derartige Beschwerde kann die vorliegende Berufung nicht entgegengenommen werden. (Es folgen Ausführungen darüber, BGE 113 II 392 S. 394 dass die Beschwerdefrist gemäss Art. 89 Abs. 1 OG nicht gewahrt sei, da die Rechtsschrift nicht fristgerecht beim Bundesgericht eingereicht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