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148 vom 1. Januar 1982</w:t>
      </w:r>
    </w:p>
    <w:p>
      <w:r>
        <w:t>Bundesgericht (BGE), 1982-01-01, DE</w:t>
      </w:r>
    </w:p>
    <w:p>
      <w:r>
        <w:rPr>
          <w:b/>
        </w:rPr>
        <w:t xml:space="preserve">Quelle: </w:t>
      </w:r>
      <w:r>
        <w:t>https://mcp.opencaselaw.ch/entscheid/bge_BGE_108_IB_148</w:t>
      </w:r>
    </w:p>
    <w:p>
      <w:r>
        <w:t>FR: BGE BGE 108 IB 148 du 1 janvier 1982</w:t>
      </w:r>
    </w:p>
    <w:p>
      <w:r>
        <w:t>IT: BGE BGE 108 IB 148 del 1 gennaio 1982</w:t>
      </w:r>
    </w:p>
    <w:p>
      <w:pPr>
        <w:pStyle w:val="Heading2"/>
      </w:pPr>
      <w:r>
        <w:t>Regeste</w:t>
      </w:r>
    </w:p>
    <w:p>
      <w:r>
        <w:t>Regeste Art. 19 Satz 1 GSchG; Voraussetzung der Baubewilligung bei Vorfinanzierung des Kanalisationsanschlusses durch den Grundeigentümer. Ist ein Grundeigentümer bereit, den vorschriftsgemässen Anschluss seiner Parzelle an das vorhandene Kanalisationsnetz der Gemeinde vorzufinanzieren, so darf ihm die Baubewilligung nur erteilt werden, wenn das Baugrundstück rechtskräftig eingezont ist (Bestätigung der Rechtsprechung).</w:t>
      </w:r>
    </w:p>
    <w:p>
      <w:r>
        <w:t>Regeste Art. 19 première phrase LPEP; condition de l'octroi du permis de construire lorsque le propriétaire du sol offre d'avancer les frais de raccordement à la canalisation. Pour qu'un permis de bâtir soit délivré, il ne suffit pas qu'un propriétaire soit prêt à avancer les frais d'un raccordement - conforme aux prescriptions - de sa parcelle à la canalisation communale; encore faut-il que le bien-fonds soit classé dans une zone à bâtir selon le plan en vigueur (confirmation de la jurisprudence).</w:t>
      </w:r>
    </w:p>
    <w:p>
      <w:r>
        <w:t>Regesto Art. 19 prima frase LCIA; condizioni alle quali può essere accordata la licenza edilizia ove il proprietario fondiario offra di anticipare le spese di raccordo con la rete di canalizzazione. Ove un proprietario sia disposto ad anticipare le spese del raccordo conforme alle prescrizioni del proprio fondo con la rete di canalizzazione comunale, la licenza edilizia può essergli rilasciata soltanto se il fondo è attribuito alla zona edificabile in virtù di un piano delle zone vincolante (conferma della giurisprudenza).</w:t>
      </w:r>
    </w:p>
    <w:p>
      <w:pPr>
        <w:pStyle w:val="Heading2"/>
      </w:pPr>
      <w:r>
        <w:t>Erwägungen</w:t>
      </w:r>
    </w:p>
    <w:p>
      <w:r>
        <w:rPr>
          <w:b/>
        </w:rPr>
        <w:t>E. 4</w:t>
      </w:r>
    </w:p>
    <w:p>
      <w:r>
        <w:t>(...) Verwaltungsgericht und Regierungsrat sind sich heute darin einig, dass das Grundstück der Beschwerdeführerin innerhalb des generellen Kanalisationsprojekts (GKP) liegt. Damit beurteilt sich die Frage, ob die umstrittene Baubewilligung erteilt werden kann, ausschliesslich nach Art. 19 des Gewässerschutzgesetzes BGE 108 Ib 148 S. 149 (GSchG). Eine Ausnahmebewilligung gemäss Art. 26 der allgemeinen Gewässerschutzverordnung (AGSchV) kommt im vorliegenden Fall nicht in Betracht, da der aus dem projektierten Gebäude (13 Eigentumswohnungen) zu erwartende Abwasseranfall offensichtlich 12 Einwohnergleichwerte überschreitet. Gemäss Art. 19 Satz 1 GSchG dürfen Baubewilligungen für Neubauten innerhalb des GKP nur erteilt werden, wenn der Anschluss der Abwässer an die Kanalisation gewährleistet ist. Die Abwasserpumpstation, die sich etwa 300 m südwestlich des Baugrundstückes befindet, ist heute in Betrieb und durch die Ringleitung, die um den Zugersee führt, mit der ARA Zug verbunden. Die Zuleitungen, insbesondere die Kanalisation "Vorderer Tieftalweg", sind aber noch nicht erstellt (Bericht der Bezirksverwaltung Küssnacht am Rigi vom 26. April 1982). Die Beschwerdeführerin ist bereit, die Kanalisation vorzufinanzieren, und hält daher eine Bauverweigerung für unverhältnismässig; sie glaubt, es wäre der Zielsetzung des Gewässerschutzes genügend Rechnung getragen, wenn die Bewilligung mit der Auflage verbunden würde, die Bauten dürften erst nach korrektem Anschluss an die Kanalisation in Angriff genommen bzw. bezogen werden. Eine Vorfinanzierung der Kanalisation ist nach Art. 3 Ziff. 3 des Kanalisationsreglementes des Bezirkes Küssnacht vom 11. Juli 1969/27. Januar 1972 grundsätzlich möglich; auch die bundesgerichtliche Praxis ( BGE 101 Ib 68 ) erklärt die Vorfinanzierung als zulässig, jedoch nur bei rechtskräftig eingezonten Parzellen. Da der Zonenplanentwurf des Bezirkes vom 20. September 1981 noch nicht rechtskräftig ist, entfällt diese Möglichkeit und somit auch jene einer entsprechenden Auflage in der Baubewilligung.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