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124</w:t>
      </w:r>
    </w:p>
    <w:p>
      <w:r>
        <w:t>Bundesgericht (BGE), 1941-06-05, DE</w:t>
      </w:r>
    </w:p>
    <w:p>
      <w:r>
        <w:rPr>
          <w:b/>
        </w:rPr>
        <w:t xml:space="preserve">Quelle: </w:t>
      </w:r>
      <w:r>
        <w:t>https://mcp.opencaselaw.ch/entscheid/bge_67_III_124</w:t>
      </w:r>
    </w:p>
    <w:p>
      <w:r>
        <w:t>FR: ATF 67 III 124</w:t>
      </w:r>
    </w:p>
    <w:p>
      <w:r>
        <w:t>IT: DTF 67 III 124</w:t>
      </w:r>
    </w:p>
    <w:p>
      <w:pPr>
        <w:pStyle w:val="Heading2"/>
      </w:pPr>
      <w:r>
        <w:t>Volltext</w:t>
      </w:r>
    </w:p>
    <w:p>
      <w:r>
        <w:t>124 Rechtliche Massnahmell für die Hotelindustrie. No 39. B. RechtIiclie Massnahmen für die Hotelindustrie. Mesures juridiques en favBur de l'industrie hOLeliere. ENTSCHEIDUNGEN DER SCHULD- BETREIBUNGS- UND KONKURSKAMMER ARRETS DE LA CHAMBRE DES POURSUITES ET DES FAILLlTES 39. Auszug aus dem Entscheid vom 5. Juni 1941 i. S. Altbaus. Verordnung vom 22. Oktober 1940, Art. 62: Für die Kosten des Verfahrens beziehen Nachlassbehörde und Bundesgericht je eine Globalgebühr ; es ist nicht zulässig, daneben noch Ersatz der Kanzleikosten (Auslagen, Schreibgebühren) zu verlangen. Ord. du 22 octobre 1940, art. 62. L'autorite de concordat et le Tribunal fMeral per~oivent chacun un emolument global pour les frais de l'instance ; ils ne peuvent roolamer en outre paie- ment des frais de chancellerie (frais d'ooritures, debours). Ordinanza 22 ottobre 1940, art. 62: L'autorita deI concordato e il Tribunale federale percepiscono ciascuno uns. tassa globale per le spese deUa procedura ; non possono chiedere in piu il pagamento delle spese di cancelleria (disborsi, sportule). 2. - Nachlassbehörde und Bundesgericht beziehen nach Art. 62 der Verordnung vom 22. Oktober 1940 je eine « Glohalgebühr ». Deren Betrag bewegt sich in einem höhern Rahmen als die nach der frühern Verordnung geschuldete « Gebühr»; anderseits ist der Bezug von Kanzleikosten (Auslagen, Schreibgebühren) nicht mehr zulässig. Die Nachlassbehörde wird es demgemäss von Amtes wegen beim Bezug der (Global-) Gebühr ohne Auslagenersatz bewenden lassen (Art. 15 des Gebühren- taI:ifs). Rechtliche Massnahmen für die Hotelindustrie. N° 40. 125 40. Entscheid vom 9. Juli 1941 i. S. A.-G. Kurhaus Lenzerheide. Barabfindung von Zinsen und Steuern nach der Verordnung vom 22. Oktober 1940, Art. 28 : Steuern und Abgaben faUen gleich- wie Kapitalzinse nur dann unter diese Vorschrift, wenn sie grundpfandgesichert sind. Ungesicherte und unprivilegierte Steuern und Abgaben sind wie andere Kurrentforderungen zu behandeln (Art. 29 ff.). Begriff der Abgabe. Bemessung der Abfindungsquote ; diese kann bei gegebenen Umständen im Rahmen von Art. 28 Abs. 2 gleich der Nachlassdividende für die Kurrentforderungen bestimmt werden. Extinction des interets et impots au moyen d'un versement au comptant (art. 22 OCF du 22 octobre 1940 instituant des mesures juridiques temporaires en faveur de l'industrie hoteliere et de la broderie; ROLF 1940 p. 1723). - Les impöts et les contri- butions ne sont vises par cet article - de meme que les interets des capitaux - que lorsqu'ils sont garantis par gage immo- bilier. Des impots et contributions non garantis par gage ni priviIegies sont mis sur le meme pied que les creances chiro- graphaires (art. 29 et sv. OCF). ~ Notion de la contribution. - Calcul du versement comptant : le cas ooheant, celui-ci peut etre fixe, dans le cadre de Part. 28, al. 2 OCF, a. un montant egal au dividende concordataire pour les creances chirogra- phaires. Estinzione degli interessi e deUe imposte mediante un versamento in contanti (art. 28 DCF deI 22 ottobre 1940 che istituisce misure giuridiche· temporanee a favore dell'industria degli alberghi e di quella dei ricami). Le imposte e le contribuzioni, come pure gli interessi di capitali, sono al beneficio di quest'ar- ticol0 soltanto se garantiti da pegno immobiliare. Imposte e contribuzioni che non godono di tale garanzia sono trattate come crediti chirografari (art. 29 e seg. DCF). Concetto deUa contribuzione. Calcolo deUa quota da vers are in contanti: eventualmente essa pub essere fissata, entro i limiti delI 'art. 28 cp. 2, ad un importo eguale al dividendo concordatario per i crediti chirografari. A. - Die Rekurrentin suchte am 9. Dezember 1940 bei der zuständigen Nachlassbehörde Schutzmassnahmen auf Grund der Verordnung vom 22. Oktober 1940 nach. Unter den Gläubigern befand sich die Gemeinde Obervaz ; diese gab Forderungen von Fr. 13,288.30 ein, die sie später auf Fr. 13,245.08 bezifferte und auf Ende März 1941 um Fr. 6375.86 auf Fr. 19,620.94 erhöhte; davon seien indessen nur Fr. 2702.04 als Kurrentforderungen zu betrachten und gemäss dem von der Schweizerischen Hotel-Treuhand- Gesellschaft den Gläubigern unterbreiteten Angebot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