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5 I 441</w:t>
      </w:r>
    </w:p>
    <w:p>
      <w:r>
        <w:t>Bundesgericht (BGE), 1879-01-01, DE</w:t>
      </w:r>
    </w:p>
    <w:p>
      <w:r>
        <w:rPr>
          <w:b/>
        </w:rPr>
        <w:t xml:space="preserve">Quelle: </w:t>
      </w:r>
      <w:r>
        <w:t>https://mcp.opencaselaw.ch/entscheid/bge_5_I_441</w:t>
      </w:r>
    </w:p>
    <w:p>
      <w:r>
        <w:t>FR: ATF 5 I 441</w:t>
      </w:r>
    </w:p>
    <w:p>
      <w:r>
        <w:t>IT: DTF 5 I 441</w:t>
      </w:r>
    </w:p>
    <w:p>
      <w:pPr>
        <w:pStyle w:val="Heading2"/>
      </w:pPr>
      <w:r>
        <w:t>Volltext</w:t>
      </w:r>
    </w:p>
    <w:p>
      <w:r>
        <w:t>440 A. Staatsrecht!. Entscheidungen.!. Abschnitt. Bundesverfassung. beffen IDlitgliebern für bie Gtabt },Bem bag Gittengetid;t ge:: bilDet itlirb, eine tird;Hd;,fonfeffionelle },Be~ßtbe ift, benn ber~ felbe itlttb bon ber ~ird;gemeinbe, itleld;e aug ben ~nge~ötigen ber betreffenben ~onfeffion befte~t, aug i~ret IDlitte beftellt uni&gt; feine ~unttionen befte~en in ber },Beforgung ber ~ngeregen~eiten ber ~ird;gemeinbe, itlie bie ~a~l ber fird;Hd;en },Beamten unb mebienfieten, ber morbetat~ung ber mer~anbrungggegenftänbe ber ~ird;gemeinbe\.lerfamm{ung, ber mollaie~ung ber },Befd;lüffe ber Ie~tem, ber },Beauffid;tigung, ~Wege unD ~'Örberung beg re: ligiöfen unb fittlid;en ~ebeng ber @emeinbe unb ber ~uffid;t über ben nrd;1id;en Sugenbunterrid)t. (§ 19 beg @efe~eg über bie :Organifation beg ~itd)emuefeng \.ll.1m 18. sanuar 1874.) ~enn ba~er bag bernifd)e @efe~ ben GÜ~ne\.lerfud) in ~e. fd;eibunggrad;en bem stitd;engemeinberat~e beAie~Un9gtt'eife Git· tengetid;te ~uitleift, itlä~renb für bie anberen @:i\.ltrftreitigfeiten Der ~riebengrid;ter a1g Gü~nebe~ötbe fungirt, 1 1.1 betu~t bieg .offenbar barauf, baa bie @~efad;en nid}t aHs rein itle1tfid;e, fon etfaffunggitlibrig aufge~oben. VI. Gerichtsstand. - Gerichtsstand des Wohnortes. N° 95. 441 2. Gerichtsstand des Wohnortes. - For du domicile. 95. Urtr,ei1 \.lom 5. :ilqember 1879 in Gad;en ?miget gegen mrünbler. A. ~m 10. 9lo\.lember 1877 übertrug ~ranA stad }StünMer \.lonmot1}ent1}utm, itlof)nf)aft in Unter~~egeri, an IDlartin ~iget bl.1n @)d;itl~ö, ebenfallß itloQn~aft in Unter~~egeri, fieben im @e· meinbgbann mot~ent~urm gelegene @)tüc'fe ~orrenIanb um ba~ barauf ~aftenbe ~a~itaI \.lon 647 ~r. 50 ~tg. unb bie mer~fnd;· tung, ben ~ran~ mtünbler in gefunben unb hanten Stagen un- Uagbar AU erf)aIten, ölt @igent~um. B. 9lad;bem ~ran6 ~. mrünbler am 3. ~ebruar 1879 geftot: ben itlar, er1}.oben beffen @rben beim mermittferamt motQent9urm ~lage gegen ~iget, inbem fie bag mecl)tgbege~ren ftellten, bau, unter muf~ebttng beg Aitlifd;en ~tanA start },Brünb1er jeL unb bem meflagten, IDladin ~iget, abge, d)foff enen staufIJedrageg, b. b. 10. 9l.obember 1877, bie fieben Gtüc'fe ~J)rrenlanb alg @igent~um ber @rbgmaffe beg ~ranA start },BrünbIer fet ~u er= fIaren feien. },Bef1agter ~iget \.leritleigerte, geftü§t auf ~rt. 59 ber },Bun- beg\.lerfaffung, bie @in!affung auf Die stIage unb befd;\Uerte fid; nun, nad;bem er tro~ feiner ~roteftatil.1n bor meöhfggerid;t Gd;itl~6 gefaben itlorben, 1}ierüber beim munbeggerid;t, inbem er bag },Be, gef)ren ftellte, ba~ bie fd;\U~~erifd)en @erid;te Aur mef)anb1ung ber geftellten strage nid;t alg tom~etent ernart itlerben . .sur },Be~ grünbung biefeg },Begef)reng berief fid; meturrent barauf, bau eß fid; um eine verfönlid;e ~nf~rad)e 1}anble, ban er aufred;tftef)enb unb im stanton .sug niebergefaffen fei unb ba~er, gemäs ~rt. 59 ber },Bun'tleg\.lerfaffung, nur bie 6ugetifd;en @etid;te ~ur },Be= 9anblung ber geftellten stIage Auftänbig feien. C. :ilie @rben },Btünbler trugen auf ~bitleiiung ber },Befd;itlerbe an, inbem fte gegen biefe1be geltenb mad;ten: Gie nagen bie Ungültigteit beg am 10. 9lo\.lember 1877 abgefd;loffenen Eiegen= fd;aftenfaufeg ein unb binbiöiren bie ba1}erigen ,ßiegenfd)aften alg @igentr,um ber @rbgmafj'e. @ine foId)e st1age quanfi~ite {tel} 442 A. Staatsrecht!. Entscheidungen. I. Abschnitt. BundesverfassunO". '" f.o\V.o~f uad) ilngemeinen ffied)tggntn'ofä~en, arg nad) § 4 bet fd)\V~6' ~.,~."'D., a:g eine bin~lid)e, inbem m. ,Illiiget ge3\Vul1gen ~etben l.one, fid) iettteg angebhd)en @igent~umgred)teg auf frag. ltd)e ~orreuränber ~u entäuaetn. :l)ag foSunbeggerid)t ~ie~t in @r\Vägung: :l)ie \)on ben Snügern aufgeftillte ffied)tgfrage füUt im Unfla", r~n barübet~ .ob ~g f~d) im \)otliegenben ~ane um eine .v er tön" ftd)e lIber eme bmgltd)e stlage ~anble. :l)a stlüget \)etlangen ban 'oie ftagUd)en fieben Gtüde ~.orrenfanb alg @igent~um be~ foSrünMer'f~en @r6gn:affe ,erUCht \Verben, f.o mütte man anne~. men, baj3 btefel6en bte @tgent~um~f1age, beren binglid)er ~~a. tafter uid)t befiritten \Verben tann, ftenen. ~nein gleid)Aeiti9 \Vifb aud) 'oie ~ufqebung beg metirageg 'n.om 10. m.o\)ember 1877 be. ge~d unb eg ift ba~~r, ßumaf ffiernrrent n.otiltialifd)er @igen", t~umer ber. @ntnb.ftu~e 1ft, teineg\Vegg fid)et, .ob 'oie strage fid) md)t alg ewe .perf.onItd)e ffiefciffiong", .ober ~uff&gt;ebunggf1age qua:: 1ifi~ite unb 'oie minbifati.ongformel nur gebraud)tfei, um eine Umgequng ber merfilffungg. unb @ete~eg6eftimmungelt übet ben ~er!d)tgftanb für .perfönlid)e ~nfl&gt;rad)en ~u milgfiren. strar~eit ~teru6er fann ieb.od) erj1 ge\Vonnen \Verben \Venn einmal 'oie stlagebegtünbung ber @rben foSrünbfer unb' ein @ntfd)eib ber Gd)\V~Aergetid)te über 'oie st.omVetenöftage 'norliegen. @g mut ba~er ber ffiernrg ~ur ,Seit in bem Ghtne abge\Viefen \Verben, b~b ffie:urrent 'norerfi 'oie stlagebegrünbung ber stfiiger 'nor ?Be:: ~trfgg~r~d)t Gc9~~3 entgege~3une~men, feine -Snt.om.peten3eimebe il.ot btele~ @end)te an3u6rtngen unb einen @ntfd)eib barüber ~u .pro'n03ttett 9at, gegen \VeId)en if&gt;m, fefern er fid) in feinen ilerfaffunggmäj3igen med)ten 'nedürilt glauben follte ber ffieturg an biegfeitige GteITe .offen fter,t. ' :l)emnad) f&gt;at bag foSunbeggerid)t edannt: ~ie ?Befd)\Verbe \Virb 3ur ,Seit im Ginne ber @r\Vägung ab~ ge\Vlefen. VI. Gerichtsstand. - Gerichtsstand in Ehesachen. N° 96. 443 3. Gerichtsstand in Ehesachen. For de l'action en maUere de divorcB et des effets civils du mariage. 96. Urtf&gt;eH ~om 15. mO'nember 1879 in Gad)en Gteiger gegen ?Bafel. A. ffieturrentin \Vat in erftet @~e mit ~enri .2am'bert 'n.on ?B.ou'or~, stt. meuenburg, \&gt;ere~end)t. mac9'oem fie im ~a~te 1868 eine %.od)ter, G.o~~ie :l)orette, geboren, begab fie lid) mit ber~ fetben nad) ?Bafel unb e~ lUmbe '.o'oann bie @f&gt;e im -Sa~re 1870 tem".orär, am 12. :l)e~ember 1876 aber befiniti'n gefd)ieben. ~n ?Betreff beg stinbe~ entf&gt;iilt ta~ Gd)eibunggurt~eil beg neuen'6ur~ gifd)en @erid)teg m.oubr\) f.olgenbe GteITen: Considerant que le demandeur, tout en reservant ses droits quant a l'enfant, de· clare etre dispose a continuer de servir la pension de 300 fr. qu'il a eIe condamne a payer pour l' entretien de sa fille, - Prononce: 20 Ii est donne acte a la defenderesse de la de- claration du defendeur quant a la continuation du service de la pension anterieurement fixee pour l'entretien de l'enfant. Unterm 3. :l)e~em'ber .1877 trat ffiefurrentin in ~\Veite @~e mit i~rem gegen\Viirtigen @~emanne, \Vo'bei ein il.on i~r am 17. :l)e!ember 1876 auuere~end) ge'boreneg stin.b legUimirt \l)urbe. B. @eftü~t auf bieien leljtern ?B.organg ftente ~ • .2am6ert am 30. ~anuar 1878 gegen 'oie mefurren.tin beim ?Be~irtggerid)te foSoubr\) Da~ stlagebege~ren, bat i~m bag stinb G.o.p~ie :l)orette mit 'n.iiniger ~u~fd)Hetung ber IDlutter bur Unter~altung unb @r3iequng gerau~gegeben \Verbe. :l)ie ?Benagte beftritt 'oie st.om~ "eten6 ber neuenburgifd)en @erid)te, inbem fie 'bef&gt;auvtete, bau nad) ~rt. 59 ber }Sunbeg'nerfaffung un'o ~rt. 49 beg foSunDeg" gefe~e~ ü'ber ~i\)ilftanb unD @~e 'oie stlage ilOt bie ?BaMer @e· rid)te, alg biejenigen il)reg ~.of&gt;norteg, gef&gt;ßre. ~nein biefe @in .. rebe \Vurbe erft. unb a\VeitinftanAlid) 'ner\Vorfen un'o fo'ocmn burd) @ntfd)eib beg foSe3idggertd)teg ?B.outr\) 'n.om 30. ~anuar 1878 'oie stlage im gan3en Umfange gutge~eif3en. ~ . .2am'bert \&gt;edangte nun bei ben @erid)ten il.on ?Bafel @~e .. fution biefeg Urt~eHg. :l)ag ~iililgerid)t {e~nte 'oie m.onftredung a'b, \Vegen -Sntomveten; ber meuen'burger @erid)te; tagegen \Vurbe bag Uti~eil il.om ~"venatiottggerid)t unterm 30. -Sanuat 1879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