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168</w:t>
      </w:r>
    </w:p>
    <w:p>
      <w:r>
        <w:t>Bundesgericht (BGE), 1878-01-01, DE</w:t>
      </w:r>
    </w:p>
    <w:p>
      <w:r>
        <w:rPr>
          <w:b/>
        </w:rPr>
        <w:t xml:space="preserve">Quelle: </w:t>
      </w:r>
      <w:r>
        <w:t>https://mcp.opencaselaw.ch/entscheid/bge_4_I_168</w:t>
      </w:r>
    </w:p>
    <w:p>
      <w:r>
        <w:t>FR: ATF 4 I 168</w:t>
      </w:r>
    </w:p>
    <w:p>
      <w:r>
        <w:t>IT: DTF 4 I 168</w:t>
      </w:r>
    </w:p>
    <w:p>
      <w:pPr>
        <w:pStyle w:val="Heading2"/>
      </w:pPr>
      <w:r>
        <w:t>Volltext</w:t>
      </w:r>
    </w:p>
    <w:p>
      <w:r>
        <w:t>168 B. Civilrechtspflege. ftene Him öufte1)enbes stonturg~tibifegium gcmact;t 1)abe, fonberlt bicfclbcn crfolgten \1J01)1 febigHct; im mertrauen auf 'oie ~olben~ 'oer @efeUfct;aft. ~(1)er af15 ba15 eibgeniif~fct;e @efe§ fag aber 'oem /Rcfurrenten boct; immer1)in 'oie berniict;e @efc§gebung I unb 'oa: nact; mufite er \1Jiffen, bau feiner ~or'oerung 'ourct;aug fein mor= öug15rect;t im stonfurfe 3ufomme, ein Umftanb, ber jebenfaWs fe1)r geeignet \1Jar, bei i1)m einige ,S\1Jeifef in 'oie /Rict;tigfeit feinet m:uffaffung beg me1)rer\1Jä1)nten m:rt. 38 ,Siffer 3 auffommen 311 faffen. 7. Ilfuf bie me1)au~tung beg /Refurrenten, ba~ er burct; me: Aa1)lung feiner Ilfroeiter &amp;nf~rüct;e an 'oie @ifenba1)ngefeUfct;aft mern~,ßu3ern er\1Joroen 1)aoe, ift fct;on bom IDlaffaber\1Jarter 'oie rict;tige &amp;ni\1Jort ert1)eilt \1Jorben unb be'oarf biefelbe 1)ierortg feie ner \1Jeitern ?miberfegung. :1)emnact; 1)at bag munbe15getict;t erfan nt: :1)ag mege1)ren bes ?}(efurrenten um merfe~ung bon 2093 ~r. 27 ~ts. feiner &amp;nipract;e in bie 3. straffe ifi abge\1Jiefen unb es, 1)at bemnact; bei bem @nifct;eibe beg IDlaffaber\1Jalters fein mer: lifeiben. III. Ehescheidungen. - Divorces. 32. Urt1)eif bom 30. IDläq 1878 in Gact;en 'on @1)efeute m. A. :1)ag stantonggerict;t Gt. @affen 1;at burct; Urt1;eH bom' 8. ~ebruar 1878 erlannt: 1. @g fet eine te~oräre @f)efct;eibung auf 'oie :1)auer bOlt ö\1Jet .sa1)ren auggef~roct;en ; II. fet ber stnabe \1J(1)renb ber stem~orärtrenuung bem ma~ ter, bag SUNibct;en aber ber IDlutter öugefct;ieben; W. 1)abe sträger ber meffagten \1J(1)reub ber strennung eine \1Jiict;entHct;e &amp;nmentation bon 5 ~r. für bag IDläbct;en in mtlc uatHct;en /Raten öU entrict;ten; IH. Ehescheidungen. N° 32. 169 IV. für stranf~eitgfäffe unb ba1)eriger @r\1Jerbgrofigteit fei ber metfagten batl ffiect;t auf Unterftü§ung burd) ben sträger ge\1Ja1)rt ; V. ~at sträger bie @erid)t5', fottlie bie stanöfeb unb ?meibel' foften ~u beö.l1;fen. B. :1)iefetl Urt1)eH ~og sträger an bag munbeggerict;t unD 8war erneuerte Derfef6e bie bor tem stantonggerid)te gefterrten mege1;. ren, baa bie @f)e giinAtid) gefct;ieben unb 'oie bor~anbenen stin~ ber i1)m augefd)ie'oen \1Jer'oen, unter sto~enforge für 'oie mefIagte. :1)ie meffagte trug 'oagegen auf meftätigung beg fantongge- rict;tIict;en Urt1)eifg an. @bcnttteff bedangte jie ,Sutl}eHung bei- ber stinber an fte uni) merurt1)eilung beg strägerB 3U einer 2lber- fafentfct;äbigung bon 1000 ~r. :1)ag munbeggerict;t öle1;t in @r\1Jäg u ng : 1. sträger ftü§t feine @1;efct;eibunggflage 1;au~tfäct;lict; auf ben _ @runb 'ocr tiefen @1)renfränfullg Cllfrt. 46 lit. b beg munbeg· gefe§eg über ,Sibilftanb unb @l}e), htbem feine ~rau in,n fO\1Jo~l bei mel}iirben arg bei \ßribaten beB @1;ebruct;g un'o beg merfu:= ct;eB \1Jibernatürfict;er Un3'uct;t fleöict;tigt f)a6e. :1)iefe st1)atiad)e ift cr\1Jiefen unD aud) bon ber metragten 3ugeftau'oeu; jie be1)auj)= tet aber, baB l1)re &amp;euucrungen auf ?maf)rf)eit berul}en. :1)ag St'antonggerict;t ift auf eine nä~ete ?mür'oigung biefer bon ber me= nagten i1;rem IDlanne gemact;ten mor\1Jürfe nid)t eingetreten, fon~ bern 1)at fict; in 'ocr megrünbuug feineg Urt1)eifg auf bie memer· fung befct;ränft, baB bie e1;elict;en mer1)äftniffe ber Eitiganten ~\1Jar miuüct;egenannt \1Jerben müHen, genügen'oe geic§lict;e Gct;eibungggrünbe aber nid)t bor1)anren feten. :1)a nun bie :1)e= nuu3iation \1Jegen wibernatürHct;er Unöuct;t unb 'ocr morulUrf ber en,e'fid)eu Untreue, \1Jenn ~e o1)ne affen @runb erfolgt jinb,offen• var eine tiefe @1)renfränrung ent1;arten, 10 muu angenommen \1Jer~ ben, bag stantonBgerict;t 1)alie i:en $.EeilJeig bafür, bau bie me;. Hagte biefeflien bilg\1JilIig ober leict;tjinnig gemact;t, nict;t arg er· roiefen betract;tet, unD in ber st1)at mag sträger \1Jenigfteng 15U ter mefct;l1fbigung ber e1)elict;en Untreue baburd, meranlaffung gegeben ~aben, bau er öugegelienermaBen ?mirtf)fd)aften befuct;t 1)\1t, bie nid)t im beften /Rufe 3lt fte1;en fct;einen. 2. &amp;ffetn ~enn auct; bie Gct;eibung nict;t geftüljt auf &amp;rt. 46 lit. b leg. eil. auggefj)rcct;en ~erten tann, fo mut~ fte boct; 170 B. Ci vilrechtspfiege. o~ne m3eiteril erfolgen mit lRücl'fid)t aur nie ,)Befthnmung beg ~rt. 47 ibidem. ~enn aug ben ~ften gel)t ~ur @binen~ l)er. bor, ban bail er,end)e ffierl)iiHniu Der .ßitiganten nid)t Moj3 ein mij3lid)eil, ,onbern ein io boffftiinbig ~etrütteteg ift, baj3 an eine m3ieberbereinigung ber bereitg getrennten @l)e!eute uno eine ge: beil)nd)e ~ortfe§ung beg el,leUd)en .ßebeng nid)t mel)r gcbad)t ttlerben fann. ,)Beffagte anedennt bieg fdbit, inbem fie ausorüd~ lid) erfliirt l)at, bau fie nur ttlegen bcr aus ber @C,e borl)anne. nen st'inncr fid) ncr ed)einung ttliberfc§e. ~ie fd)ttlcren $or- ttlürfe, ttleld)e ,)Bcnagte bem striiger gemad)t l)at, fottlle bie of~ fenbar unl)augl)iirterifd)e .ßebengttleife ber ,)BeHagten auf ber eh nen unb bie IDUul)anb!ung ter te§tern turd) ben st'liiger auf ber anbern eeite c,a'6en bie @C,e innernd) bereitil gebrod)en un'o eine fold)e gegenfeittge ~bneigung l)erbeigefül)rt, baj3 ein ferne~ reil 2ufammentelien ber .ßlttganten mit bem m3efen ber @l)e un~ l.lertriig1id) ift. 3. ~ür Die ttleitcrn iJolgen ber @C,efd)eibung ht ,)Betreff 1m @qieC,ung 'ocr .~inber u. f. ttl. ift gemiij3 ~rt. 49 beg cithten ,)Bun::: beilgcfe§eg Die ®efe§ge'6ung beg Stantonil et. ®affen maj3gebenb. ~ad) ben ~ften fd)eint ber Striiger für eine geC,1\rige @r3iel)ung ber Stinber mel)r ®arantie /5U bieten, aril eie metragte, ttlie benn aud) bie $erfd)urbung ner ed)eitung minbeftenil fo fel)r auf Ie§terer ruc,t, alil auf bem Sttiiger . .snbeITen erfd)eint eg tid): tiger, ben @ntfcf}eib frber biefe accefforild)en ~ragen bem fanto· nafen lRid)ter anl)eim~uiteffen, ba bemfcfben 'tic .ßitigattten flerfött. lid) befattnt finb uttb beri eIoe bal)er el,ler in ber .ßage fid) bcfinbet, eie ben $erf}iiltttiff en angcmeffene @ntfd)eibung öU treffett. ~emnad) ~at ba~ ,)Buttte~getief) t etfannt: L :vie @~ereute ,)B. finD giin~1id) gefd)ieben. 2. Ueber bie iJolgen ber @~efef)eibuttg betreffenb 'oie .ffiermö::: gen~l)erC,iiItniffe ber @~egatten, bie @qie~ung unD ben Unter" rief)t ber Stittber ~at ber rantonafe lRid)ter aU entfd)eiben unb eil ttlerben aU biefem ,)Bel)ufe Die ~Hten an bail Stanton~gericf}t et. ®anen 3urücl'geu:iefen. IV. Haftpflicht d'er Eisenbahnen bei Tödtung u. Verletzung. NQ 33. 17 t IV. Haftpflicht der Eisenbahnen u. s. w. bei Tödtungen und Verletzungen. Responsabilite des entreprises de chemin de fer etc. en cas d'accidents en1;ratnants mort d'homme on lesions corporelles. 33. Urt~eiI bom 16. iJeliruar 187.8 in ead)en m~fer gegen bie fd)ttlet!erifd)e ~entralbal,lngefeIIicf}aft. A. ~ail ~il)i{gerid)t bcn ,)Baletttabt ttlic~ unterm 11. :Vcöcm= ber 1877 bie Strage ab unb berfiiffte ben Sträger in Me Stoften. E. ~iefe~ Urtf}eiX ~og StIiiger, im @inberftiinbniffe ber ,)Be" nagten mit Umgel)ung be~ bafelfd)ett ~vveffatiolt~gericf}te~, an ba~ .,lBunbeggerid)t unb e~ fteUte fein $ertreter l)eute bag me::: ge~ren, baj3 bie @ifenbal)ngcfenfd)aft gruttbfii§1icf} öum ed)abcns~ crfa~ berurtf}eirt, e\')entueff nad) tlcrgenommener ~ftenbertloffftiin" biguttg aud) bie ®röj3e ber @ntfd)iibigung beftimmt ttlerbe. ~er $crtreter ber ,)Benagten trug aur ,)Beftiitigung be~ erftin= ftatt~ncf}en Urt~en~ an. ~ail ~untdgerid)t öier)t in @rttliig ung: 1. @~ fte~t unbeftritten feft, baj3 Striiger, ttleld)cr bei ber ,)Be· fragten tamaH~ al~ ®eviicffonbufteur angeftefft ttlar, beim @ifen= ba~nbetricb ber1e~t ttlorben ifi. ~ie ,)Beffagte ~aftet bal)er, ge" miiu ~rt. 2 be~ eibgenöffifcf)en ~aft~~id)tgefe~eg bom 1. .sufi 1875, für ben baburd) entftanbetten ed)aDen, fofem fie nid)t beh1eiilt, bau ber Unfall burd) l)öf}ere ®ettlaH 41ber burcf} met::: fef)en un'o $erge~en ber lReiiettben ober britter bei ber %ran~· Vortanftart nid)t Qngefteffter ~erfonett 41f}ne eigeltC~ IDCittlerfd)ul= ben ber ~nftQH cber burd) Die ed)ufb be~ $erIe§tcn feIbft ber" urfacl}t ttlorben ift. 2. ~i5~ere ®ettlaIt tft aril Urfacf)e bel5 Unfaffil ilon ber ,)Be~ flagten nid)t geItenb gemad)t ttlorbett unb ebenfottlenig ~at Die= feIbe bcf}au~tet, baj3 'oie .ffierfe§ung bes Striigers burd) $erfcl)eu ober .ffierger,en bOtt meifenbett 41ber brilter ~erfonett r,erbcigefür,rt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