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112</w:t>
      </w:r>
    </w:p>
    <w:p>
      <w:r>
        <w:t>Bundesgericht (BGE), 1913-01-01, DE</w:t>
      </w:r>
    </w:p>
    <w:p>
      <w:r>
        <w:rPr>
          <w:b/>
        </w:rPr>
        <w:t xml:space="preserve">Quelle: </w:t>
      </w:r>
      <w:r>
        <w:t>https://mcp.opencaselaw.ch/entscheid/bge_39_II_112</w:t>
      </w:r>
    </w:p>
    <w:p>
      <w:r>
        <w:t>FR: ATF 39 II 112</w:t>
      </w:r>
    </w:p>
    <w:p>
      <w:r>
        <w:t>IT: DTF 39 II 112</w:t>
      </w:r>
    </w:p>
    <w:p>
      <w:pPr>
        <w:pStyle w:val="Heading2"/>
      </w:pPr>
      <w:r>
        <w:t>Volltext</w:t>
      </w:r>
    </w:p>
    <w:p>
      <w:r>
        <w:t>6. Fabrik~ und Handelsmarken, etc. l\farques de fabrique et de commerce, etc. 21. lltftU bet I. -iiuUdftUuug ,om H. ~«UUClt 1913 in lSaigen '1'en Hops, ~etL, ?IDiberll u. ~etAtL, gegen A. G. Na.tional Sta.rch C1, stL, ?!Biber&amp;efl. u. ~er.~~efl. Marlcenrecht. Gültigkeit einet' Wortma1·ke. 1, «Maizena» ist nicht Sachbezeichnung fÜl' Maisprodukte. 2. Die F1'eizeichenqualität eine1' schweiz. Marke entscheidet sich nach der Auffassung der schweizer, Verkeh1'sl.'Teise; ein Zeic.hen, tt:'-s im Ausland Freizeich8fl ist ist es nicht deswegen ohne wl!~teres tn deI' Schweiz. Das Nationalitätsprinzip veI'dient untel' den heutigen Rechtsverhältnissen gegenüber dem Universalitätsprinzip den Vorzug. 3. Prüfung der schweizerischen Verhältnisse. 4. Kein Verzicht der Klägl?l'in aUf ihl' Markenrecht. ~d )Bunbeßget'ii9t ~Ilt Ilut @tunb fo(genoet' q3roaef&gt;lage: A. - ~uri9 Urteil l)om 14. ,3unt 1912 ~at oie II. Biut{. lammet beß ~:p:peUattonß~ofeß beß StantolW ~ern ü'6er oie 9tei9tß. l1e9~ren : a) ~er Sjau:ptfIage:. 1. ~ß fei au erfenuen, b{e internationale 9narfenetntragung inr. 8017 beß /Beflagten l)om 12. ,3uni 1909 fei o~ne ~tß. gültigfeit für ba~ ®ebtet ber Si9weia. 2. ~ie merwenoung beß ?!Borteß 11 ~ataenal/ auf ber ~alfung l)on ~e~l:probuften fci bem ~et(agten gerii9tUi9 au un!etfagen. b) ~er ?!Bibedlage: ~ß fei au erfennen, bie im 9legifter ber ~aurif. unO S)anbe~~ marlen auf bem eibg. ~mt für geiftige~ ~gentum in ~etlt bon bet stlligerin unb ?!BiberMIagten ~intedegte 9narfe inr. 14,526 ,,~aiaena" jet nii9tig, ungültig unb fd)~unfa~ig auetnaren unO ba~ genannte etbgenöffifige ~mt an&amp;uweif en, biefe ~arfe au löfCgen; - erlannt: 1. ~er stliigetfdJaft werben i~re ~t~Uege~ren augeflJtoi9en. 2. ~et ?&amp;f1agte wirb mit feinem ?!Bibertlag~&amp;ege~ren abge- wiefen. 6. F"abrik- und Handelsmarken. N0 !1. 113 B. - @egen biefe9 bett ~arteiett am 13. ~uguft 1912 ~u. gefteIlte Urteil ~at ber ~ef1agte unb ?!Bibedliiger red)taeitig unb formrid)ttg bte ~etUfUttg an oa~ ~unOe~gerii9t erflärt, mit ben ~nträgen: ote Sjau:ptfIage fei ab3uweifen, ba~ ?!Btberflag0bege~ren fei auaufpre(gen, ebentueU jei oie Sad)e au neuer iBer~anb(ung unb )Beurteilung an ba~ fantotta(e @erii9t aurüdauweifen. C. -,3n bet ~utigen met~anblung ~at ber iBertretet oe~ ?Be. tlagten unb l!Bioerfliiger6 biefe ~ntriige etneuett unb flegrnnbet. ~er iBertreter ber stlligerin unO ?!Biberuef1agten l]at mweifun9 ber i8erufuug unb lBeftliti91lng be~ angefoi9tenen UrteU~ beantragt;- in ~rwiigung : 1. - ~m 25. 9nai 1888 lief&gt; bie c. GIen Cove Manufac- turing Oy.. in ~ew'Vorl bie ?!BortmClrle ,,9nataena 11 für @e. treibeme~l in ~ fi9weia. 9narfenregiftet eintrClgen. ~iefe ~arfe, bie im 9tegifter untet inr. 8 bet amerifan. 9narlen figuriert, wurbe am 12. ~ebruar 1892 nuter ber neuen llhtmmer 5663 auf Me ... National Starch l\'lanufacturing Cy» mit Si, in ~obinston unb ~ew'Vorl übertragen. ~ie Übertragung erfolgte auf @runb ber gefe,Ud)en ~u~weife iWer bie i8erei9tigung ber neuen @efeUii9aft unb über bie Umfd)reibung ber ~arfe im 9le. gifter ber iBeteinigten Staaten ~merlfCl~. 2(m 12. ~:pril 1902 fObllnu rouroe bie illCarfe ~r. 5663, geftü~t auf oie nötigen ~u~. weife, unter bet neuen fu. 14,526 auf Oie jtl(igerin ü&amp;ettragen. ~abei wuroe bie frül]ete ?!Bareuangllue lI(5;etreibeme~l (farine de bJe)" a6geiinbert in bie f:peaieUere ~ngabe "Wlai~me9(1/. ~ie ur. lprüugIid)e ~intragung uno bie Übettragungeu auf bie 9ted)t~ .. nad)fo1gerinuen ber c. GIen ('ove jlanufacturing ey ~ wurben jeweUen im fi9weia. Sjanbe~amt~b[att l)eröffelttlti9t. 'tlet i8eflagte lien feinerfeit~ am 12. ,3uni 1909 in baß ~ar. fenregifter be~ intetltationalen ~mte~ für gewer6Uigeß ~tgentum ilt ?Setn unter inr. 8017 eine fombinierte )Bilb. unb l!Bodmllrfe eintragen, bie in' ber IDlitte eine S3cne atW bet' \lJ"ti~erute bar~ HeUt. barnber in ftart ~etl)Ortl'etenOer Sd)rift baß ?!Bort "illCaiaelta 11 unb \)afuuter bie ~ltgaben «Victorias Puddingmeel», «Farine pour Pudding Victoria », «Vittorias Puddingflour» ent~alt. ~ie ,made ift laut ~lltragun9 6eftimmt fitt «Une sorte de farine (Wlaiöcua) ». ,l.S 39 11 - HH3 114 Oberste Zivilgerkhtsinstanz - I. Materiellrechtliche Entscheidungen. 2. - :Die stlägerin erblüfte in ber ~ufnnf)me bC0 m5orte~ 1/ ~lCai3eltn" tn bie smarte .be~ ~eflngten eine ullerInußte m5ieber" iJabe {f)rer eigenen 'IDortmnrfe ~)(r. 14,526 Ultb ftrellgte gegen if)lt bie borIiegenbe jUage nu. :Da~ 3roeite !Rel'9tßbegef)reu rourbe bOU bel' st(iigerht münHil'9 baf)in \)riidiii~rt,bilU eß, rote b,lS erfte ~e. fJef)relt, ltur auf bl1ß ®ebiet ):Ier \5l'9~1.'ei3 5Sc3ug f)abe~ :Der 5Ses ({agte trug auf \!l&amp;ltlcijung bel' JUage an uuh bcrIaugte ltlibcr- flag6roeije 2öil'9llltll bel' f(äflerii~e1t Slnarfe. mit ber 5Segt"imbuufl, baÜ baß 'fiort ,,')..!eai3Cltil/l fein 'i3f)nntancnaUlc, ;onbern eilt ~'rei­ ~ehi)elt lei, bau e~ id)on tlmgc bor ber crjtmaligC1t ~intt\lgung ber :Ü'm·te lIer Stliil1criu im ,jlll)l' iB88 iSeic~hlHenl)eitßI.i1'3eid)Ullltn für eine e orte ,)Jll1i~lIIcf)( geltlcleu iei 1mb baÜ bie .\Uiigerin l'urd) blli- 'nulbelt \lItbcrer i).lCai3CU\lIuarfell ilt :Vrutil'9laub Ull~ in tn: -Ecl)IUei3 auf il)r i'Jlllt"feured)t \.'cr3id)tet f)a6e. :Die bOlt bcr lllorinftan3 11ber bell le~ten ~Ultft altiJcorlmcte :l3e. lt\ei~fii~rul1u Cl"i'!ao, bau bic "Corn Pl'oducts Cy ®. m, 0: S). ~ in .\'hl111bUtu hüfM)lid) ,lllt 16. illllir3 1909 unter ~lr. :b,190 t'il' lriutmguug bel' 'hlortlltarfe /t &gt;JXni3cUI1" fitr bie l)eril'9iebclhlr~ tifiiul1 ~~r~bltfte im fdjll.)el3cr. ')}~\l\'fell1'cgifter cr~tlir~t;~l~!C, ~ber im ~(uftrag 1mb fitr utel'9ltu1tg bel' JUägerin, unb bau tu: Itl'9 Itet~ Nlr,mt l.ield)riiuh {)at, 'oie i~r bOll ber jt Hi 9 cd n gelieferte &gt;mare uuter btr Whrfc ." m~ erkUenbet f)ätten n10 biejenige ber stlägerin unb bnfJ bie Sllinre ftet0 in ber ,ortginntvactung an bie Sfonfu~ menten nbgegeben kUorben feL :Der britte ~rvertc, S)anß Sfinbler, ®rof;f)ättbIer in 5Sem, gInu{ite, fil'9 Oaran au erinnern, baf; in frü~eren 3a9ren aul'9 etkUn cmbere Slnarfen nIß biejenfge her .relii= gerin tn ben S)anbel geliral'9t kUorhen feien, er fdJkUlid)te aber in ber tyoIge feine ~ußfage abunb erfIlirte, bie ®rofJfaufleute f)iitten immer gfwuUt, baa baß lid)te ft IDlaiacna 11 nur haßjenige ber .rerii- gerin jet. ~ierauf l)at bie ~orinftan~ bie S)au:ptflnge gefl'9ü~t unb bie Slliiberflage aligekUiefen. 3. - Sn redJtUl'9cr S)infil'9t tft ~nltill'9ft bit m5tberfIage "uf if)re 5Segl'Ünbet~eit au Ultterful'gen. :Da fie auf ilCil'9ttgcrfIiirung nnb ~öfd)ung her flligerifdjen smarfe gef)t, rolil)renb bie S)au:ptflage iil'9 auf eine $er~ultg biefer Slnatfe ftü~t, kUürbe bie S)auvtflage 6ei ®utf)elf;ung.her SlliiberfIage. gegenftanb~Ioß. Bur 5Segrüttbultg ber m5ibertrage nimmt bel' 5Setragte tn eriter ~inie ben ~tattb:punft ein, ,,!mai3ena" fei fl'9olt an fil'9 feilt mar~ feufä~iger ~~alttafiename, fonbem eine auf ~igeltfl'9aftelt bel' \!Bare ~htkUeifenbe\5adJbe3eil'9nung .. @r mad)t geltcnb, ba{3 bilS Slliort /I llnaiaena" burd) {ilo{3e UmftelIuug beß botnltif~en inameu~ für iQaiß, ber 11\1l'9 ~inne «Zea Mais ~&gt; laute, entftallben fei. Slnit bel' iBorinftClna ift biefer @inroaub a63uroeifen. \5e16ft ltlenn bie il)(arfe auf bie ilngegeliene Sllieife gefl'9affen luurbe, roobet bie ber \l59antafic 3ugemutete :tlitigfeit' fremd) fflue erljebrtl'9c roar, fo liegt bol'9 ber ~rntIang alt 11 Slnaiß" burl'9au~ nil'9t berart auf ber S)anb, hau not. 111enbig unh ol)ne roe1tereß auf eine befonbere ~rt Slnai~ ober auf ein Slnaiß~tobuft gefd)(offen ~erben muf;. :Dieß genügt, bn baß ®efC\1 ben lJnbrifs unb S)attbdsmarfen nil'9t um il)m fel6ft, fou" bem um i9ur ~e3iel)ung au einem 6eftimmten @efl'9äft roifien ;Redjtßll'9ut gekUäl)rt: bie Slnarfe foff Iebiglil'9 bie 5Se3iel)Ultg ber ®are aum ®ejl'9iiftßinf)aber madteren. :Da, kUie jo oft iu bel' 'l5f!altaenfunbe, audj l)fer ber ®nttungßllame ),)or bem inbi)')ibuaU- fierenben ßunamen 3Ul'Üd'tritt, tft im~uoIifum ber Iateinifd)e :Y(C1me Zea nIß ,oberbegriff für Slnaiß nil'9t befaltltt. :tro~bem bie brei erftett 5Sul'9ita6eu bOlt ,,[QaiaenaIJ auf ffiCaiß l)ittbeuten, er- ll'9eint baljer "ffilai3eunlJ alt fil'9 als eine rotfffiirlid)e m5ortotIbnltiJ, 116 Oberste Zivilll'eriehtsinstanz. - 1. MaterielireehUiche Entscheidungen. nls ein ~l)nntClfiennme, Cl16 eine ~om 1YClflrifunten aum etgenen @elirnud)e gefd)affene, fulijefti~e Urf~tUngslieaetd)nung unb ntd)t nH3 eine ~om q5robuaenten 10~geIöfte, genereUe unb obiefti~e (Snd)= lie3eid)nung (~@~ 21 II 616 ff., 31 II 516 f.). ,I,. - :ner ~enagte lUenbet Cllier lUeitet ein, baa bns ?!Bort 1,lJnntaenal/fd)on fnnge \lor ~intrClgung ber IDeaiaeUllmatfe burd) bie «GIen Cove Manufacturing Cy» tn ben Ston~erfation~= lc):ifcn unb ht ),liefen 9'(ad)fd)IagelUeden a16 @nttungf.\beaeid)nung für fetne~ maismel)l ober !mClwfidde aufgefül)d gelUefen fei, ol)ne irgenb tlleld)eu ~inlUei~ auf bie 1Yalirifantht. Bu entfd)etben ifi nl)o, ob nid)t aur Beit ber erftmaUgen ~tntragung ber !marfe im ,3Cl9r 1888, und) ber ~uffClffung ber mn13gebeuben .!treife, bas ~etllul3tfein beS Bufammeul)anges 3tllifd)en ~erfteUerin unll ?!Bare fid) berma13en 'Oerf(üd)tigt l)atte, bnfJ fd)ou bamaI~ ,,!maiaenalJ alß 1Yteiaeid)en anaUfe9en lUar, als @emetngut im (sinu l.lou ~rt. 3 ~6f. 2 !m(Sd)@. . ~ß fragt fid) 5undd)ft, tlleId)e .!treife maugebenb finb aum ~nt" fd)eib barüber, ob eine !made bem @emeiugut l.lerfaUen fei. Un" ftreitig finb eS bte ?B e der, r 0 freife; ift aber einaigauf bie ~uf" faifung ber f d) tlle1aertfd)en ?Bedel)rstreife abaufteU.en ober tft einem Beid)en bie ~genfd)aft n16 eintrag0fdl)ige !marle fd)on be0= l)alO ab311f.pted)en, lUeH eß in irgenb einem anberu 2nnbe, über" l)aupt im ~u0lnnb, 3um @emeingut gelUorben ift'? ~itb biefe 1Yrage im (Siune ber allJeiteu ~mernati),le entfd)ieben, fo Itldre bie (Snd)e an bie ?Borinftana aUtÜcfaulUeifen aUt ~eU1eißaufnar,mc bn= tuber, ob, \lJic ber ~eflagte bel)nu:ptet, ,,!maiaena" im S)etmatftllllt bes ~enagten ober el.lentueU in anbern 2dnbern tatfdd)Iid) als %reiaeicf1en galt. . :nie ~uffaffung, bau ein 1Yreiaeid)en beä außllinbifd)en ?Berrer,tä im ,3nlnnb nid)t aum !madenaeid)en lUetben fönne, lUftb namentlid) 'Oertreten \lon St 0 l) let, 1fted)t beß 1l)1adenfd)u~eS \Seite 190 f " mit ber ~egrünbung, ba0 1l)1adenred)t fei ein ~eaeid)nung~ted)t für ben Unf\letfah&gt;tder,t. ?Bergt. ferner Shnt, 9ieid)ßgef. a· (Sd)q ber ~arenbeaeid)nungen (S. 71 unb bie bortigen .Bitate. Uub eS ~at fid) ~t aud) ba0 ~nbejgerid)t im Urteil \lem 17. mO\lembet 1899 in (Slld}en "S)abefi" angefdjloffen (~@~ 25 II 777), in .. bem eß auß~rte: ,,?IDenn ein .Beid)en in einem &amp;mbe l'Jreiaeidlen i I , " 6. Fabrik- und Handelsmarken. N" 21. 117 "ift, fo ~aben aUe ,3ntereffenten bae ~ed)t, fitV be~felben ~u be. " bienen, unh fre tönnen eS infotge ber S)anbeHlfreil)eit aud) in ,,2dnbet einfül)ren, lUO es nod) nid)t aum @emetngut gelUorben "ift ..•.. :nie :tcttfnd)e, bnfJ ein Beid)en im &amp;ußlanbe 3um @e" "meingut geltlorbeu ift, reid)t l)in, um bie ~neignung be~felben ,,3Ut S)erfunft!3beaeid)nung aud) im ,3n{anbe aUß3ufd)fieaen." ~n biefer ~uffaffung, bie im Urteil betreffenb bie ~arfe "Q:r~maltt" (21 II 618) 6efUiufig 6eftiitigt Itlurbe, fann inbeffen nad) erneuter ~rüfung in fener. ~Ugemeinl)eit nid)t feftgel)aIten lUerben. 1Yreilid) tft für bie ~eanttllortung ber 1Yrage, 06 ein Bei= d)en als 3nbf~ibualname ober aIß @emeingut an3ufel)en fei, bie ausldnbifd)e &amp;uffaffung infoIge il)rer ~efte,rlUirfungen auf bie ~nrd)nnung im. ~nlanb' ~on ~ebeutung; fie ift aber nid)t ent .. fd)eibenb. 3ft bte Uberaeugung ~on ber 1Yreiaeid)ennatur im ~tnß= lanb nid)t in fo ftadem !mafJe aum ~uebtUcf gefommen, bau fte auf bie Qmfd)enbe !meinung im ,3'nlanbe einaulUirfen unb l)ier eine ?!Banblung au ~eranraffen »ermod)te, fo tft bie ~ufUlll)me bes .Beid)enß al~ (Sonbermarle im ,3nlanb au1iiffig. :nas ergibt ftd) fd)on nUß bem ?!Bortlaut ~on ~rt. 3 ~bf. 2 !m(Sd)@: unter einem "Cl16 @emeingut anaufel)enben Beid)en" fann in einem fd)lUei. aerifd)en @efe~e mangels anberltleUiger ~nga6en nid)t ein folcge~ \lerftnnben lUerben, baß gerabe in her (Sd)lUeia nid)t aIß @emeingut angefel)en wirb. ~nberfeitß ge!)t eß 6ei her ?Berfd)iebenl)eit beß IDear .. fenrtd)tß in ben einae1nen (Staaten unb beim !mangel an inter= nationnlen!l1ormen aur .Bett nid)t an, für eine nationale !made über bie beftel)enben Übereinfünfte l)inauß uniuerfalred)tlid)e ~e= beutung au ~inbiaieren, lUenu bieß aud) im ,3'ntereffe bes S)anbe[ß unb namentlidj beß internationalen ?Bedel)rs l/ige. 1Yernet lUdre ein :Jted)tsauftanb, lUonCld) bie tyretaeid)ennntur in irgenb einem 1Red)1ß .. gebiet ben (Sd)u~ einer 1l)1ade in fiimtlid)en Stuftutftaaten in 1Yrage fteUen lUürbe, &amp;ci ber (Sd)roiertgfeit, ~on aUen einfd)lägigen ?Ber~ ~QItniffen au~erldffige Stenntniß au erlangen, geeignet. ben IDear= fenfd)q wefentlid) ein3ufd)riinfen unb unjid)er au geftaUen. Unb eS lUdre feIßft bei ~rnnnl)me ber ?!Beltred)tst~eorie erft nod) fragIitV, U1ann einer !marfe baß 1Yteiaeid)enmerfma{ aufgebrütft lUerben foUte, e&amp; ba6ei nid)t Iogifd)erltleife bie ganae ai~iIifieate ?!BeIt nIß ~ed)tß" gebiet anaufe~en lUdre ufltl. :nie ?Bertreter beß Unt~erfalttlitß.prin= 118 Oberste Zivilgerichtsinstanz. - I. Maleriellrechtliche Entscheidungen. ai:ps ~a~en fid) ~ierüber nid)t ausgef:prod)en, \nie benn aud) bie ~ertfd)enbe IDeeinung in ber ~ottttn ~eute nod) auf bem .\Boben bes inationalitdiß:prlnat:ps fte~t unb bie inliinbifd)e merteljr~auf" faffung aBl maugebenb edlärt: Se H 13 f 0 ~ n, ®ef· a. Sd)u~ ber ?marenbeaeid)nnngen, 2. 2tuflage nnd) bem ®efagten aud) im umget~rten l5nU, um ben eß fid) ~ier ~anbelt, )tlO ndmItd) bie l5reiaeid)ennatur im 2t u S ln nb bor~nnben ift, baau fü~ren, bem llCntionnlitiits:prlnai:p ben moraug au geben. IDe. a. ?m.: ein 3eidjen, baS im inIiinbifdjen merfe~r ben ~~nrnfter als 3nbibibuaIlieaetdjnung bewn~rt ~nt, ift in ber Sd)weia ClUdj bnnn mnrfenfd~ig, wenn es im ~uslanb aum l5reiaeid)eu ge .. worben ift. 5. - 3ft fomil bie l5rnge, ob baß ?mort lI~ni3enn/l im 3eits :punlt ber (;!inirngung im fd)weiaerifd)en ~nrfenregifter a(~ gemein .. gebräud)lid)e~ DuaUtdtsaeid)en anaufe~en war, nadj ber fnlan .. b t f d) e n merte~rsauffaffung au entfd)eiben, f 0 ift fie mit ber morinftana au berneinen. ~ie (;!;r:perten ~nben erniirt, bnU im fdjweiaerifdjen S)nnbe(suerfe~r unter 11 IDeniaena 11 bon ie~er nur bn~ l)on ber .striigerllt unb i~ren med)t~uorgdngerlnnen ~ergefteUte unb in ben S)nnbel gebrnd)te IDeat~:probuft. befnnnt gewefen jei, ba~ ftet!3 iu Driginnl:padung mit bem ~nmen ber l5Clorifantin unb bel' Sillamung uor llCad)n~mungen an biestonfumenten abgegeben worben fei. l5teUid) ~e~ßren nUe brei (;!;r:perten ben ftabt6ernijd)en ~nnbe{~fteifen nlt; bod) ift nnd) ber &lt;Sad)!nge lttd)t anaunet;men, ti. Fabrik- und Handelsmarken. No 21. bajj in anbem :teilen ber Sd)\neta bie mer~äUniffe )uefentItd; ,mber~ lagen, wie benn nud) ber .\Benagte eine Dbere;r~ertife nidjt bedangt ~at. Unb wenn emd) in frü~eren 3n9ren einmn{, gemäu bel' 2tn .. beutung be~ (;!r:perten .stinbler, eine llCadjn9mung in ben S)anbel gelangt fein follte, fo ift bnburd) bie Überaeugung \)om 2tUeinge .. braud) ber ~arfe "IDeni3enn" burd) bie .stliigetin iebenfaU~ nidjt berart erfd)üttert worben, bnu 1/ ~ni3ennJi \)or ber &lt;.nntrngung im 3n~r 1888 aur generellen Sad)beaeid)nung wurbe. (;!ntgegeu bel' 2tuffaffung beß .\BeHngten IaBt fid) ein fold)er Sd)lufl nud) aUß ben eingelegten 3(l~tteid)en 2tu~aügen n1t~ .ston\)erfatiolti31enten unb ?merfelt ber l5ad)literatur nid)t aiet;en. ?menn ,,~nlaena" barin al~ llCame für feinei3 IDeai~lUe9l ober ~aisftärfe nngegeben wirb, ot;ne ,pinweiß auf bie .\Be3iet;ung dur .stliigerin ober 19ren med)t~uor .. gängerinlten, fo tft biefer Umftanb nnd) feftfte~enber q3rn~ ltidjt geeignet, bie burdj bie bireften 2lu~fagen ber ~;r:perten nUß ben mnflgebenben merfe~r~fteifen gettlonnene .stenntni!3 uom wa~ren ~nrntter her .\Beaeid)nung "IDeniaena" au mobifiaieren (.\B@~ 28 II 559/60, 31 n 520). Bubem ergibt fid) aui3 ben 3itaten feIber, bnu nid)t eine aUgemeine Snd)beadd)nung gemeint ift, fonbem ein beftimmte~, wenn nud) fe~r berbrettete!3 unb beliebte~ S)nnbeIs:pro .. butt, beifen 3bentitiit o~ne llCennung b~ l5nbrifnnten bem ~ers ftänbniß beigebrnd}t wirb. 6. - ~~ fragt fid) nur nod), 00 baS ?mort ,,~ni3enall nid)t im 53aufe ber 3eit in her 2tuffaffung ber fd)weiaerifd)en merfeljr,6= fteife feine .\Bqie9ung aur ~robu3entÜt uerloren 9nbe unb aur ®attung~be3eid)nung geworben fei für eine befonbere ~lrt IDeaiß ober für ein nllgemein gebräud)lidje~ IDeni,6:prä:pnrat, ba~ feine .\Be. aieljung me~r au einem befUmmten @efd)iift auf\nieß. (;!in f oId)er morgnng fonnte ftd) rein automatifd) uollai~en lnfolge ber .\Be- liebt~eit ber ?mare beim ~ubIifum; er fonnte nud) burdj bnß mer~nlten her maugebenben .streife ober ber 1m(trteni~(tber felber beeinfluut werben. Bu Unted)t erbHcft ber .\BefIagte in ber ~ul .. bung ber "IDeniaennJl .. IDearleber Com Products Cy unb ber ,,?mitfd)i-1maiaena" .. IDenrle ber ?mitfd)i 2t .• @. burdj bie .stlägertn einen Umftnnb, ber nuf ben ?megfaU ber :perfönIid)en .\Beaie~ung 3wifd)en bem llCnmen ,,~ni~a" unb ber .striigerin fd)Iieuen laffe unb ben Untergnng i~re~ 3nblbibualred)t,6 aur l50Ige ~nbe. ?mebcr 120 Oberste Zivilgerichtsinstanz. - I. Materiellrechtliche Entscheidungen. bie Corn Products Cy, n()~ bie. ~itf~t ~ .• @.,' U()~ beren 1Jte~tßna~f()19erin mici ~ .• @. ~auen bie "IDlaiaena".IDlarfe für eigene, ben %aurifanten ber .reLägerin ä~u1i~e !prob1dte marftmd{iig 'Oerwenbet: bie Corn Products Cy ~t fid) barauf liefd)räuft, bie i~r ~on ber .relägerin gelieferte ~re unter ber IDlarfe IIIDlai .. aenall aum merfauf au bringen; ,,~ttrd)t~IDlaiaeuall wurbe nie ernftIid) fabrlaiert nod) I)ermeben, gef~weige benn mit bem ~n" ~erftlinbniß ber .reIligerln. ~ merat~t ber .reIligerin auf i~r IDlar" feured)t fann f~on aus biefern @tuube ntd)t angenommen werben (l)gI. ~@@ 28 II 561 f., 31 11 519 ff., !pra~ 1 125 f.). S)ierau~ folgt, ba{i ~ ~ege~ren ~ ~ef(agten uull ~iberflägeri um fStreid)ung bet 1Iligerlfd)en IDlatfe ~ in jeber S)tnfid)t un. begtüubet etliauweifen tft. 7. - ~ie ~bwetfung Der ~iberlIage. ~rt o~ne wettere~ aur @u~ung bet ~t&amp;ge. fS~t bet .rerdgeriu enbet morts made IIIDl(ltaenet" ein ,3nbil)tbuaIred)t an, fo ~t fie ~nf~rud) auf %eftfteUung bet 9äd)tbered)tigung ~ ~elIagtm aur ~runs b~ ~orteß "IDlaiaena" in feinet fomliiuierten ~i[b. uub ~ortm(ll'fe, ~. 8017 ~ internationalen IDladeuregifteri,bie iufoIgebeffen für baß @elitet ber fSd)weta o~ne ~ed)tßgiUtigfeit tft. Bur Unter. fud)uug ber übrigen ~eftanbteUe biefer IDl(ll'fe beft~t fein ~n(Q{i, ba Me .relngerin nur Me ~iebergClbe b~ ~orte5 " IDl(liaen(l" an .. fid)t uull her @efamteiullrud ber IDlade imoIge fener inebenbeftanb= teile nid)t ein getna anbeter wirb. ~a~ gemli{i ~ed)tßbege~ren 2 ber .relage bie merwelibung beß ~orte~ "IDlaiaena" aud) auf her ipacfung ber IDlel}l~robufte bes fBef{agten im @eliiet ber fSd)weia füuftig~in unterbleiben muU, ergibt fid) aus bem BufVrud) ~ fBegeljrw um Ungftltigerflärung bet IDlade beß ~ef{agten I)on feIbft; - erfannt: ~ie ~erufun9 Wirb abgewiefen uub ~ Urteil ber II. ,8i'OH. lammer ~ ~vveUationßl)of~ beß .reantouß ~ern 'Oom 14. ,3uni 1912 in etUen :teilen 6eftCitigt. 6. Fabrik- und Handelsmarken. N° 22. 121 22. Arr&amp;t de 1a. Ire section civile du 31 janvier 1913 dans la wuse F. E. Boskopf &amp; Oie, def. et rec., contre Comptoir general de venta da 1a. montre Boskopf S. A. V9uve Oh. Leon Schmid &amp; Oie I dem. et int. Marques de fabrique. Imitation. Principes directeurs notamment en matiere hor1ogere. Nullite 't Marque tomMe dans 1e domaille public't Marque deceptive. A. - La Societe demanderesse a fait enregistrer le 28 juillet 1905 au bureau de la propriete intellectnelle les deflx marques nOS 19 186 et 19 187. La marque qui actuellement porte le n° 19 186 avait ete primitivement deposee le 10 aout 1868 par G. F. Roskopf, I'inventeur de la montre connue sous le nom de montre Ros- kopf. Par contrat du 15 decembre 1873 ill'a cedee 1\ Charles et Eugene Wille et 1\ Charles-Leon Schmid. Par suite du deces de quelques-uns de leurs membres, les maisons Wille frares et Ch.-Leon Schmid sont devenues respectivement les mai- sons Wille &amp; Cie et veuve Ch.-Leon Schmid &amp; Oe; elles ont eniin fusionne sous Ia raison sociale actuelle: Comptoir gene- ral de vente de la montre Roskopf S. A. veuve Ch.- Leon Schmid &amp; Cie. La marque cedee par G. F. Roskopf a ete successivement enregistree au nom des diverses maisons indiquees ci-dessus et 1'a ete enfin, sous n° 19 186, au nom de la Societe demanderesse. Quant 1\ la marque 19 187 elle a ete enregistree le 14 juin 1894 par Wille freres et a passe par transmissions sueces- sives i. WIlle &amp; Cie et a la societe demanderesse. La marque 19186 est composee de deux cercles eoncen- triques entre ltlsquels figure, dans la partie superieure, le nom de « Roskopf », preeede et suivi d'une petite etolle; au centre, une etolle plus grande 1\ 5 pointes avee un trou au milieu. Primitivement le mot Roskopf etait suivi du mot Patent qui, 1\ la suite de )'entree en vigueur de la loi sur les marques du 29 juin 1894, a ete supprime. La marque 19187 est identiquei. la marque 19186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