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25 I 56</w:t>
      </w:r>
    </w:p>
    <w:p>
      <w:r>
        <w:t>Bundesgericht (BGE), 1899-01-01, FR</w:t>
      </w:r>
    </w:p>
    <w:p>
      <w:r>
        <w:rPr>
          <w:b/>
        </w:rPr>
        <w:t xml:space="preserve">Quelle: </w:t>
      </w:r>
      <w:r>
        <w:t>https://mcp.opencaselaw.ch/entscheid/bge_25_I_56</w:t>
      </w:r>
    </w:p>
    <w:p>
      <w:r>
        <w:t>FR: ATF 25 I 56</w:t>
      </w:r>
    </w:p>
    <w:p>
      <w:r>
        <w:t>IT: DTF 25 I 56</w:t>
      </w:r>
    </w:p>
    <w:p>
      <w:pPr>
        <w:pStyle w:val="Heading2"/>
      </w:pPr>
      <w:r>
        <w:t>Volltext</w:t>
      </w:r>
    </w:p>
    <w:p>
      <w:r>
        <w:t>56 Staatsrechtliche Entscheidungen. lI. Abschnitt. Bundesgesetze. 10. Am~t dlt 30 mars 1899 dans la cause commune botu'geoise de Selzach contre Gelleve. Action en annulation d'actes de legitimation d'enfants natureIs; competence des tribunaux du domicile des epoux. Art. 8 de la loi sus-indiquee. A. - Marie-Virginie Zuger soit Zouger, de Altkirch (Haute Alsace), nee a Montfaucon (canton de Berne) le 11 mai 1857~ a vecu maritalement, pendant plnsieurs annees, a Besan~on avec un sienr Joseph-Victor Pequignot, monteur de boites, de Noiremont (canton de Berne). De cette liaison sont i:::.sus trois enfants: Helll'i-Leon, na. te Ö novembl'e 1876, Auguste-Albin, ne le 7 fevrier 1878 et Juste-Arthur, ne le 29 octobre 1879. Ils ont ete inscrits sur les registl'es des naissances de l'etat-civil de Besan emoer 1898 \)cmrteifte bQ§ Stanton~. gerief)t ßug ben ~l)riittan CSef)errer, 2anbltlirt in j)ünenoerg, ber @emetnbc S)üncnoerg einen )Betrag \)on 184 ~r. 83 ~t§. für .5toften be§ ~ Unterl)aItc§ einer CStraj3c, nebft ßin§ 3u 5 % feit 9. 6e~tember 1897 au oC3al)fen. SDer ~ef(agte a'P'PeUiertc an ba§ Dbergerief)t. SDie Q3erl)unbhmg funb um 29. SDcöember 1898 ftatt. Eu berfet6en erjef)ien ber ~efIagte mit I}!ffiften3 Mn U:ür: f'Preef) !SoHarb tn ~l)am. SDa§ 06ergerief)t ertlilrte rief) infom: ~etent, auf bie frilgerifef)e ~eef)t§frage etnautreten, ~nb \)emrtetUe ben 1J1ncUauten tn oie Stoften bc§ 1}!'P'Pellation~tlerral)ren§. 3(aef) bem merl)Clnblun9~~rotofoU edläde U:ürf~redj !Soffarb l)ierauf ~Mur§ an ba~ 1Sunbe:8geridjt wcgen ~ec9t§\)erwetgetUng. I}!m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