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20141104_29217_12 vom 4. November 2014</w:t>
      </w:r>
    </w:p>
    <w:p>
      <w:r>
        <w:t>Bundesgericht (BGE), 2014-11-04, FR</w:t>
      </w:r>
    </w:p>
    <w:p>
      <w:r>
        <w:rPr>
          <w:b/>
        </w:rPr>
        <w:t xml:space="preserve">Quelle: </w:t>
      </w:r>
      <w:r>
        <w:t>https://mcp.opencaselaw.ch/entscheid/bge_20141104_29217_12</w:t>
      </w:r>
    </w:p>
    <w:p>
      <w:r>
        <w:t>FR: BGE 20141104_29217_12 du 4 novembre 2014</w:t>
      </w:r>
    </w:p>
    <w:p>
      <w:r>
        <w:t>IT: BGE 20141104_29217_12 del 4 novembre 2014</w:t>
      </w:r>
    </w:p>
    <w:p>
      <w:pPr>
        <w:pStyle w:val="Heading2"/>
      </w:pPr>
      <w:r>
        <w:t>Regeste</w:t>
      </w:r>
    </w:p>
    <w:p>
      <w:r>
        <w:t>Regeste Diese Zusammenfassung existiert nur auf Französisch. SUISSE: Art. 3 CEDH. Refus de se prononcer sur la demande d'asile d'une famille afghane avec six enfants et renvoi de celle-ci en Italie dans le cadre du règlement Dublin. La Cour rappelle que les demandeurs d'asile, en tant que "catégorie de la population particulièrement défavorisée et vulnérable", ont besoin d'une protection spéciale, d'autant plus importante pour des enfants, même accompagnés de leurs parents. Compte tenu de la situation actuelle du système d'accueil des requérants d'asile en Italie (manque flagrant de places disponibles impliquant le risque de structures surpeuplées, insalubres, d'environnement de violence) et en l'absence d'informations détaillées et fiables quant à la structure précise de destination, les autorités suisses ne disposent pas d'éléments suffisants pour être assurées qu'en cas de renvoi vers l'Italie, les requérants pourraient rester ensemble et seraient pris en charge d'une manière adaptée à l'âge des enfants (ch. 100 - 122). Conclusion: violation de l'art. 3 CEDH en cas de renvoi sans avoir obtenu au préalable des autorités italiennes une garantie individuelle quant à l'accueil des enfants des requérants et à la préservation de leur unité familiale. Inhaltsangabe des BJ (4. Quartalsbericht 2014) Verbot der Folter (Art. 3 EMRK) alleine oder in Verbindung mit dem Recht auf wirksame Beschwerde (Art. 13 EMRK); Recht auf Achtung des Privat- und Familienlebens (Art. 8 EMRK); drohende Ausweisung einer afghanischen Familie gemäss Verordnung Dublin II nach Italien. Der Fall betrifft die Wegweisung eines afghanischen Ehepaares mit ihren sechs Kindern (die Beschwerdeführer) im Rahmen der Verordnung Dublin II nach Italien. Mit Blick auf Art. 3 EMRK stellte der Gerichtshof fest, dass - angesichts der besonderen Bedürfnisse von Kindern und ihrer extremen Verletzlichkeit - die Forderung nach "besonderem Schutz" der Asylsuchenden umso wichtiger sei, wenn Kinder betroffen seien. In Anbetracht der aktuellen Situation des Empfangssystems in Italien sei die Hypothese, wonach eine beträchtliche Anzahl der nach Italien weggewiesenen Asylsuchenden keine Unterkunft hätten oder in überbelegten Strukturen in Situationen des engen Zusammenlebens, ja sogar der Gesundheitsgefährdung und der Gewalt, untergebracht würden, nicht unbegründet. Mangels detaillierten und verlässlichen Informationen zur Zielstruktur, zu den materiellen Bedingungen der Unterkunft und zur Wahrung der Einheit der Familie befand der Gerichtshof, dass die Schweizer Behörden nicht über genügend Informationen verfügt haben, um sicher zu sein, dass die Beschwerdeführer im Fall ihrer Wegweisung nach Italien in einer dem Alter der Kinder entsprechenden Weise betreut würden. Nach Ansicht des Gerichtshofs würde Art. 3 EMRK verletzt, wenn die Beschwerdeführer nach Italien zurückgeschickt würden, ohne dass die Schweizer Behörden vorgängig von den italienischen Behörden eine individuelle Zusicherung für eine dem Alter der Kinder angemessene Betreuung und die Wahrung der Einheit der Familie erhalten haben (vierzehn gegen drei Stimmen). Beschwerde im Übrigen unzulässig (einstimmig).</w:t>
      </w:r>
    </w:p>
    <w:p>
      <w:r>
        <w:t>Regeste SUISSE: Art. 3 CEDH. Refus de se prononcer sur la demande d'asile d'une famille afghane avec six enfants et renvoi de celle-ci en Italie dans le cadre du règlement Dublin. La Cour rappelle que les demandeurs d'asile, en tant que "catégorie de la population particulièrement défavorisée et vulnérable", ont besoin d'une protection spéciale, d'autant plus importante pour des enfants, même accompagnés de leurs parents. Compte tenu de la situation actuelle du système d'accueil des requérants d'asile en Italie (manque flagrant de places disponibles impliquant le risque de structures surpeuplées, insalubres, d'environnement de violence) et en l'absence d'informations détaillées et fiables quant à la structure précise de destination, les autorités suisses ne disposent pas d'éléments suffisants pour être assurées qu'en cas de renvoi vers l'Italie, les requérants pourraient rester ensemble et seraient pris en charge d'une manière adaptée à l'âge des enfants (ch. 100 - 122). Conclusion: violation de l'art. 3 CEDH en cas de renvoi sans avoir obtenu au préalable des autorités italiennes une garantie individuelle quant à l'accueil des enfants des requérants et à la préservation de leur unité familiale. Synthèse de l'OFJ (4ème rapport trimestriel 2014) Interdiction de la torture (art. 3 CEDH) pris isolément ou combiné avec le droit à un recours effectif (art. 13 CEDH); droit au respect de la vie privée et familiale (art. 8 CEDH); menace d'expulsion d'une famille afghane vers l'Italie en vertu du Règlement Dublin II. L'affaire concerne le renvoi d'un couple de ressortissants afghans avec leurs six enfants (les requérants) vers l'Italie en vertu du Règlement Dublin II. Au titre de l'art. 3 CEDH la Cour a noté que l'exigence de "protection spéciale" pour les demandeurs d'asile est d'autant plus importante lorsque les personnes concernées sont des enfants, eu égard à leurs besoins particuliers et à leur extrême vulnérabilité. Compte tenu de la situation actuelle du système d'accueil en Italie, l'hypothèse qu'un nombre significatif de demandeurs d'asile renvoyés vers ce pays soient privés d'hébergement ou hébergés dans des structures surpeuplées dans des conditions de promiscuité, voire d'insalubrité ou de violence, n'est pas dénuée de fondement. En l'absence d'informations détaillées et fiables quant à la structure précise de destination, aux conditions matérielles d'hébergement et à la préservation de l'unité familiale, la Cour a considéré que les autorités suisses ne disposent pas d'éléments suffisants pour être assurées qu'en cas de renvoi vers l'Italie, les requérants seraient pris en charge d'une manière adaptée à l'âge des enfants. Selon la Cour, il y aurait violation de l'art. 3 CEDH si les requérants devaient être renvoyés en l'Italie sans que les autorités suisses aient au préalable obtenu des autorités italiennes une garantie individuelle concernant, d'une part, une prise en charge adaptée à l'âge des enfants et, d'autre part, la préservation de l'unité familiale (quatorze voix contre trois). Requête irrecevable pour le surplus (unanimité).</w:t>
      </w:r>
    </w:p>
    <w:p>
      <w:r>
        <w:t>Regesto Questo riassunto esiste solo in francese. SUISSE: Art. 3 CEDH. Refus de se prononcer sur la demande d'asile d'une famille afghane avec six enfants et renvoi de celle-ci en Italie dans le cadre du règlement Dublin. La Cour rappelle que les demandeurs d'asile, en tant que "catégorie de la population particulièrement défavorisée et vulnérable", ont besoin d'une protection spéciale, d'autant plus importante pour des enfants, même accompagnés de leurs parents. Compte tenu de la situation actuelle du système d'accueil des requérants d'asile en Italie (manque flagrant de places disponibles impliquant le risque de structures surpeuplées, insalubres, d'environnement de violence) et en l'absence d'informations détaillées et fiables quant à la structure précise de destination, les autorités suisses ne disposent pas d'éléments suffisants pour être assurées qu'en cas de renvoi vers l'Italie, les requérants pourraient rester ensemble et seraient pris en charge d'une manière adaptée à l'âge des enfants (ch. 100 - 122). Conclusion: violation de l'art. 3 CEDH en cas de renvoi sans avoir obtenu au préalable des autorités italiennes une garantie individuelle quant à l'accueil des enfants des requérants et à la préservation de leur unité familiale. Sintesi dell'UFG (4° rapporto trimestriale 2014) Divieto di tortura (art. 3 CEDU) singolarmente o in combinato disposto con il diritto a un ricorso effettivo (art. 13 CEDU); diritto al rispetto della vita privata e familiare (art. 8 CEDU); incombente rinvio di una famiglia afgana verso l'Italia ai sensi del Regolamento Dublino II. Il caso riguarda il rinvio coatto di una famiglia afgana con sei figli (i ricorrenti). Ai sensi dell'articolo 3 CEDU la Corte ritiene che la necessità di garantire una "protezione speciale" ai richiedenti l'asilo rivesta un'importanza ancora maggiore nel caso di minori, tenuto conto delle particolari esigenze e dell'estrema vulnerabilità di questi ultimi. Vista la situazione in cui versa attualmente il sistema di accoglienza in Italia, l'ipotesi che un numero significativo di richiedenti l'asilo rinviati verso tale Paese non disponga di un alloggio o sia ospitato in strutture sovraffollate in condizioni di promiscuità o addirittura di insalubrità non è destituita di fondamento. In mancanza di informazioni dettagliate e attendibili in merito alla struttura a cui verrebbero concretamente destinati, alle condizioni materiali di alloggio e alla possibilità di salvaguardare l'unità del nucleo familiare, la Corte ritiene che le autorità svizzere non dispongano di elementi sufficienti capaci di assicurare, in caso di rinvio verso l'Italia, una presa in carico dei ricorrenti consona all'età dei minori. A giudizio della Corte, si configurerebbe una violazione dell'articolo 3 CEDU qualora i ricorrenti dovessero essere rinviati verso l'Italia senza che le autorità svizzere abbiano precedentemente ottenuto garanzie individuali in merito, da una parte, a una presa in carico consona all'età dei minori e, dall'altra, alla salvaguardia dell'unità del nucleo familiare (quattordici voti contro tre). Per il resto la Corte ha ritenuto inammissibile il ricorso.</w:t>
      </w:r>
    </w:p>
    <w:p>
      <w:pPr>
        <w:pStyle w:val="Heading2"/>
      </w:pPr>
      <w:r>
        <w:t>Erwägungen</w:t>
      </w:r>
    </w:p>
    <w:p>
      <w:r>
        <w:rPr>
          <w:b/>
        </w:rPr>
        <w:t>E. 42</w:t>
      </w:r>
    </w:p>
    <w:p>
      <w:r>
        <w:t>L'existence d'une violation de l'article 3 n'exige pas (ou du moins n'exige pas nécessairement) que les conditions dénoncées et présentées comme constituant des conditions inhumaines et dégradantes résultent de défaillances systémiques. Il va de soi qu'une violation des droits garantis par l'article 3 n'est pas intrinsèquement subordonnée à la défaillance d'un système. Si cette exigence se greffe sur elle, la présomption sera incontestablement plus difficile à renverser. Ce qui signifie que ceux qui auraient à pâtir d'une violation de leurs droits au titre de l'article 3 autrement qu'en raison d'une défaillance systémique de la procédure et des conditions d'accueil prévues pour le demandeur d'asile, ne pourraient se prévaloir de ces droits pour empêcher leur retour forcé dans le pays en question où pareille violation se produirait. Encore une fois, il serait étonnant que ce soit là le résultat de l'arrêt de la Cour de justice de l'Union européenne (« la CJUE ») dans l'affaire NS [ NS c. Secretary of State for the Home Department et M. E., A. S. M., M. T., K. P., E. H. c. Refugee Applications Commissioner, Minister for Justice, Equality and Law Reform (CJUE C-411/10 et C-493/10) ]. (...)</w:t>
      </w:r>
    </w:p>
    <w:p>
      <w:r>
        <w:rPr>
          <w:b/>
        </w:rPr>
        <w:t>E. 46</w:t>
      </w:r>
    </w:p>
    <w:p>
      <w:r>
        <w:t>Aux paragraphes 76-80 de son arrêt, la CJUE indique le contexte dans lequel s'inscrit la nécessité d'une confiance mutuelle entre les États membres en ce qui concerne l'obligation incombant aux États participant au système européen commun d'asile de respecter les droits fondamentaux, y compris ceux reposant sur la Convention relative au statut des réfugiés («  la Convention de 1951 ») ((1951) Cmd 9171) et son Protocole de 1967 (« le Protocole de 1967 ») ((1967) Cmnd 3906). Dans ces paragraphes, la Cour traite également de la présomption qui doit être posée, à savoir que les États seront prêts à se conformer pleinement à leurs obligations. Ces deux considérations qui vont de pair (l'importance des obligations et la présomption qu'elles seront remplies) sont le fondement du système - un système conçu pour «  éviter l'engorgement (...) par l'obligation, pour les autorités des États, de traiter des demandes multiples introduites par un même demandeur, d'accroître la sécurité juridique en ce qui concerne la détermination de l'État responsable du traitement de la demande d'asile et ainsi d'éviter le forum shopping, l'ensemble ayant pour objectif principal d'accélérer le traitement des demandes dans l'intérêt tant des demandeurs d'asile que des États participants. » (paragraphe 79) (...)</w:t>
      </w:r>
    </w:p>
    <w:p>
      <w:r>
        <w:rPr>
          <w:b/>
        </w:rPr>
        <w:t>E. 48</w:t>
      </w:r>
    </w:p>
    <w:p>
      <w:r>
        <w:t>Avant d'examiner ce que la CJUE a dit sur cette question, on peut observer qu'une règle d'exclusion qui reposerait uniquement sur des défaillances systémiques serait arbitraire à la fois sur le plan conceptuel et sur le plan pratique. Une défaillance systémique ne présente aucune caractéristique qui la distingue au point qu'une violation des droits fondamentaux qui en résulterait serait plus grave ou mériterait davantage de protection. Et, l'expérience le prouve, des violations flagrantes des droits garantis par l'article 3 peuvent se produire en l'absence de toute défaillance systémique.</w:t>
      </w:r>
    </w:p>
    <w:p>
      <w:r>
        <w:rPr>
          <w:b/>
        </w:rPr>
        <w:t>E. 49</w:t>
      </w:r>
    </w:p>
    <w:p>
      <w:r>
        <w:t>On doit en conséquence avoir soin de rechercher si la CJUE se réfère à des défaillances systémiques simplement afin de les distinguer de manquements mineurs à telle ou telle directive européenne en matière d'asile ou si elle a sciemment décidé de créer une nouvelle condition préalable difficile à remplir pour les demandeurs d'asile qui tentent de se prévaloir de leurs droits au titre de l'article 3 afin de ne pas être renvoyés dans un pays où il peut être démontré que ces droits seront enfreints. Car il ne fait guère de doute que pareille condition serait vraiment difficile à remplir. Certains des faits des présentes causes attestent du bien-fondé de cette thèse. (...) La bonne approche 58. On ne saurait à mon avis souscrire à la conclusion de la Court of Appeal selon laquelle seules des défaillances systémiques des procédures d'asile et des conditions d'accueil dans le pays déterminé peuvent justifier de s'opposer au transfert dans celui-ci. Le critère déterminant demeure celui énoncé dans l'arrêt Soering c. Royaume-Uni de la Cour européenne des droits de l'homme ((1989) 11 EHRR 439). Le renvoi d'une personne d'un État membre du Conseil de l'Europe vers un autre pays est prohibé s'il existe un risque réel que la personne transférée soit soumise dans celui-ci à un traitement incompatible avec l'article 3 de la CEDH. (...) 63. (...) (L]orsqu'il peut être démontré que les conditions dans lesquelles un demandeur d'asile devra vivre en cas de transfert en vertu du règlement Dublin II sont telles qu'il existe pour lui un risque réel d'être soumis à un traitement inhumain ou dégradant, son transfert dans l'État en question est prohibé. Quand des obligations positives sont en jeu (ce qui est le cas dans l'hypothèse où le demandeur d'asile allègue que l'État ne lui a pas assuré des conditions d'existence satisfaisantes), les éléments de preuve se rapporteront plus probablement à des défaillances systémiques, mais la recherche de pareilles défaillances devra tendre à établir l'existence d'un risque réel de violation de l'article 3 plutôt que d'un obstacle à franchir. 64. Il y a toutefois ce que, au paragraphe 42 i) de l'affaire R (Elayathamby) v. Secretary of State for the Home Department [2011] EWHC 2182 (Admin), le juge Sales décrit comme une « forte présomption probatoire » (« significant evidential presumption ») que les États participants s'acquitteront sur leur territoire de leurs obligations découlant de la Convention en ce qui concerne les procédures d'asile et les conditions d'accueil des demandeurs d'asile. C'est à la lumière de cette présomption qu'il y a lieu d'aborder toute allégation selon laquelle il existe un risque réel de manquement aux droits garantis par l'article 3. Les décisions de première instance 65. Dans son premier jugement concernant l'affaire EM [2011] EWHC 3012 Admin, rendu le 18 novembre 2011, le juge Kenneth Parker s'est référé en y souscrivant à ce qui est dit dans le jugement R v Home Secretary Ex p Adan [1999] 3 WLR 1274, à savoir qu'on ne jugera pas défaillant pour cause d'anomalies un système qui, s'il fonctionne comme il le fait habituellement, assurera au demandeur d'asile le niveau de protection voulu. Au paragraphe 12, il a poursuivi en ces termes : « Comme il est dit dans KRS, il y a lieu de présumer que pareil système existe. C'est au demandeur qu'il appartient de réfuter cette présomption, en apportant un ensemble de preuves crédibles qui démontrent que l'Italie manque systématiquement et sur une grande échelle à ses obligations internationales envers les demandeurs d'asile. » (souligné dans l'original [le jugement KRS ]) 66. Par « systématique » il faut entendre qui est « arrangé ou mené selon un système, un plan ou une méthode organisée » tandis que « systémique » signifie « qui se rapporte à un système ou l'affecte ». Dans le contexte, je crois qu'en déclarant qu'il fallait démontrer un manquement systématique et important aux obligations internationales, le juge Kenneth Parker voulait dire que les omissions devaient être majeures et à une grande échelle. Sa façon de voir est donc assez différente de celle de la Court of Appeal car il ne semble pas donner à penser qu'il faut démontrer que le système comporte des déficiences intrinsèques, simplement qu'il y a des difficultés majeures de fonctionnement. Cela se rapproche (pour le moins) de ce qui est, selon moi, la véritable portée de la décision NS. En conséquence, sur un point, la décision du juge Kenneth Parker cadre avec le bon critère et doit être confirmée. 67. J'ai toutefois décidé, pour deux raisons, que ce n'était pas la conclusion correcte à laquelle il fallait arriver. Premièrement, la Court of Appeal a adopté un point de vue différent de celui du juge Kenneth Parker quant à l'effet des éléments de preuve. Comme je l'ai relevé [ci-dessus], la Court of Appeal a indiqué que, n'eût été l'incidence de la décision N.S, elle aurait été tenue de conclure que dans ces quatre affaires une question méritait examen, celle de savoir si leur retour en Italie exposerait les appelants à un risque réel d'être soumis à un traitement inhumain ou dégradant contraire à l'article 3 de la CEDH. Deuxièmement, il y a lieu de se demander si l'approche du juge Kenneth Parker s'accorde précisément avec celle de l'arrêt Soering . Dans cette affaire, la Cour européenne des droits de l'homme avait dit que la responsabilité de l'État contractant qui extrade se trouve engagée sur le terrain de la Convention, à raison d'un acte « qui a pour résultat direct d'exposer quelqu'un à des mauvais traitements prohibés ». Pour renverser la présomption, un demandeur devra produire des éléments de preuve suffisants montrant qu'il ne serait pas prudent que le tribunal s'appuie sur cette présomption. Si on y regarde de près, il se peut fort bien que le juge Kenneth Parker n'ait pas voulu dire qu'une personne faisant l'objet d'un retour forcé serait tenue de prouver que le risque encouru par elle de subir un mauvais traitement contraire à l'article 3 de la CEDH résulte d'un manquement majeur et systématique de l'État d'accueil à ses obligations internationales. Il me paraît au demeurant que ce serait aller au-delà de l'exigence énoncée dans Soering que d'imposer une telle obligation dans tous les cas. Le juge Kenneth Parker ne s'étant nullement référé à Soering dans son jugement et la présente Cour ayant réaffirmé le critère dégagé dans cette affaire-là, il serait à mon avis raisonnable de revoir la question. 68. (...) Même si l'on part d'une forte présomption probatoire selon laquelle les États participants rempliront leurs obligations internationales, l'allégation que pareil risque existe ne doit pas être écartée in limine uniquement parce que celui-ci ne représente pas un manquement systémique ou systématique aux droits des réfugiés ou des demandeurs d'asile. Qui plus est, les réalités concrètes sont au cœur de l'enquête ; des preuves concernant ce qui se passe sur le terrain doivent pouvoir renverser la présomption si elles montrent clairement et à suffisance qu'en cas de retour forcé, il y aurait un risque réel de traitement contraire à l'article 3. Conclusion (...) 70. Il ne peut être procédé correctement à cet examen que moyennant une appréciation de la situation dans le pays d'accueil. Le cas échéant, un examen rigoureux s'impose - voir Chahal c. Royaume-Uni (1997) 23 EHRR 413, paragraphe 96, et Vilvarajah c. Royaume- Uni (1991) 14 EHRR 248, paragraphe 108. Le tribunal doit envisager les conséquences prévisibles d'un renvoi dans le pays d'accueil, compte tenu de la situation générale dans celui-ci et des circonstances propres au cas du demandeur, en ce compris son expérience personnelle antérieure - voir Vilvarajah , précité, paragraphe 108, et Saadi c. Italie , (2009) 49 EHRR 30, paragraphe 130. La Cour européenne des droits de l'homme a suivi cette approche dans des arrêts postérieurs à M.S.S. - Hussein c. Pays-Bas, requête no 27725/10, paragraphes 69 et 78, et Daytbegova c. Autriche, requête no 6198/12, paragraphes 61 et 67-69. » Erwägungen EN DROIT 53.  Invoquant l'article 3 de la Convention, les requérants estiment qu'en cas de renvoi vers l'Italie, « sans garantie individuelle de prise en charge », ils seraient victimes d'un traitement inhumain et dégradant lié à l'existence de « défaillances systémiques » dans le dispositif d'accueil des demandeurs d'asile dans ce pays. Cette disposition est ainsi libellée : « Nul ne peut être soumis à la torture ni à des peines ou traitements inhumains ou dégradants. » 54.  Sur le terrain de l'article 8 de la Convention, les requérants estiment que leur renvoi vers l'Italie, pays où ils n'ont aucune attache et dont ils ne parlent pas la langue, violerait le droit au respect de leur vie familiale. Cette disposition se lit comme suit : « 1.  Toute personne a droit au respect de sa vie privée et familiale, de son domicile et de sa correspondance. 2.  Il ne peut y avoir ingérence d'une autorité publique dans l'exercice de ce droit que pour autant que cette ingérence est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 55.  Maîtresse de la qualification juridique des faits ( Aksu c. Turquie [GC], nos 4149/04 et 41029/04 , § 43, CEDH 2012 ; Guerra et autres c. Italie , 19 février 1998, § 44, Recueil des arrêts et décisions 1998-I ; Halil Yüksel Akıncı c. Turquie , no 39125/04 , § 54, 11 décembre 2012), la Cour estime plus approprié d'examiner le grief tiré des conditions d'accueil des requérants en Italie uniquement sous l'angle de l'article 3 de la Convention. 56.  Invoquant l'article 13 de la Convention, en combinaison avec l'article 3, les requérants reprochent aux autorités suisses de ne pas avoir examiné avec suffisamment d'attention leur situation personnelle et de ne pas avoir tenu compte de leur situation familiale dans la procédure de renvoi vers l'Italie, qu'ils estiment trop formaliste et automatique, voire arbitraire. L'article 13 de la Convention est ainsi libellé : « Toute personne dont les droits et libertés reconnus dans la présente Convention ont été violés, a droit à l'octroi d'un recours effectif devant une instance nationale, alors même que la violation aurait été commise par des personnes agissant dans l'exercice de leurs fonctions officielles. » I.  SUR LA VIOLATION ALLÉGUÉE DE L'ARTICLE 3 DE LA CONVENTION A.  Thèses des parties 1.  Les requérants 57.  Les requérants soutiennent que le dispositif d'accueil des demandeurs d'asile en Italie souffre de défaillances systémiques qui selon eux tiennent, d'une part, à des difficultés d'accès aux structures d'accueil liées aux lenteurs de la procédure d'identification ; d'autre part, à une capacité d'hébergement de ces structures de toute manière insuffisante ; et, enfin, aux conditions de vie inadéquates régnant dans les structures disponibles. À l'appui de leur thèse, les requérants invoquent les constats établis par les organisations suivantes : Organisation suisse d'aide aux réfugiés (OSAR), Italie : conditions d 'accueil, Situation actuelle des requérant-e-s d'asile et des bénéficiaires d'une protection, en particulier celles et ceux de retour en Italie dans le cadre de Dublin , Berne, octobre 2013 (le « rapport OSAR ») ; Maria Bethke et Dominik Bender, Proasyl, Zur Situation von Flüchtlingen in Italien , 28 février 2011, www.proasyl.de (le « rapport Proasyl ») ; Jesuit Refugee Service-Europe (JRS), Dublin II info country sheets. Country : Italy , novembre 2011 (le « rapport JRS ») ; Haut-Commissariat pour les Réfugiés des Nations unies, UNHCR Recommendations on important aspects of refugee protection in Italy , juillet 2012 (les « recommandations 2012 du HCR ») ; Rapport publié le 18 septembre 2012 par le Commissaire aux droits de l'homme du Conseil de l'Europe, Nils Muižnieks, à la suite de sa visite en Italie du 3 au 6 juillet 2012 (le « rapport 2012 du Commissaire aux droits de l'homme ») ; Réseau européen de coopération technique sur l'application du règlement Dublin II, Dublin II Regulation National Report on Italy , 19 décembre 2012 (le « rapport 2012 du Réseau européen Dublin II »). a)  Les lenteurs de la procédure d'identification 58.  Les requérants soutiennent que le droit des demandeurs d'asile à être hébergés dans les CARA ou dans les structures du réseau SPRAR ( Sistema di protezione per richiedenti asilo e rifugiati ) « ne prend effet qu'à partir » de l'enregistrement formel de leur demande d'asile par la police ( verbalizzazione ). Or, selon eux, dans la pratique, entre le moment où les personnes concernées se signalent auprès du service de l'immigration de la préfecture de police compétente et le moment de l'enregistrement, il se passe parfois plusieurs semaines, voire plusieurs mois, pendant lesquels ces personnes restent sans abri. De l'avis des requérants, ce constat a été dressé formellement par le tribunal administratif de Francfort dans un jugement du 9 juillet 2013 (paragraphe 51 ci-dessus) reposant sur des informations soumises par l'OSAR et l'organisation borderline-europe . Il existerait donc des défaillances tenant à la mise en œuvre de la procédure administrative prévue par la loi. Les requérants reconnaissent toutefois que la situation est quelque peu différente en ce qui concerne les demandeurs d'asile renvoyés vers l'Italie dans le cadre du règlement Dublin, qui devraient théoriquement avoir un accès immédiat non seulement aux CARA et aux structures appartenant au SPRAR mais également aux structures mises à disposition par les communes ainsi qu'à celles mises en place dans le cadre des projets financés par le Fonds européen pour les réfugiés (FER) pour 2008-2013. b)  Les capacités d'hébergement des structures d'accueil 59.  Les requérants reconnaissent que les structures financées par le FER sont destinées aux personnes transférées dans le cadre du règlement Dublin, mais considèrent que le nombre de places disponibles est insuffisant par rapport au nombre de personnes transférées. Citant le rapport OSAR, ils soutiennent ainsi qu'en 2012 il n'y avait que 220 places disponibles au total pour 3 551 personnes transférées, dont 2 981 depuis la Suisse. 60.  Quant aux disponibilités dans les CARA et les structures appartenant au SPRAR, les requérants soutiennent qu'elles sont difficilement accessibles aux personnes qui font l'objet d'un renvoi « Dublin ». 61.  Pour ce qui est des structures du réseau SPRAR, les requérants avancent, toujours en citant le rapport OSAR, que seulement 5 % des personnes qui y étaient logées en 2012 étaient des personnes transférées dans le cadre du règlement Dublin et que, sur ces 5 % de personnes logées, 6,5 % seulement avaient été transférées depuis la Suisse, alors que les transferts depuis la Suisse représentaient 85 % du total des transferts « Dublin » vers l'Italie. Les requérants en concluent que de nombreuses personnes renvoyées selon la procédure « Dublin » se retrouvent sans solution de logement. Ils ajoutent que, selon l'OSAR, dans de nombreux cas les membres de familles transférées en Italie ont été logés séparément. 62.  Les requérants fournissent également des données relatives à l'hébergement des demandeurs d'asile en général, qu'ils aient fait ou non l'objet d'une procédure de renvoi « Dublin ». À ce propos, ils soutiennent que le nombre de demandes d'asile en Italie était de 34 115 en 2011 et de 15 715 en 2012, avec des chiffres en hausse pour 2013. Selon le rapport OSAR, le nombre de réfugiés vivant en Italie en 2012 atteignait 64 000. Or, toujours selon le rapport OSAR, en 2012 il n'y avait que 8 000 places dans les CARA, avec des listes d'attente si longues que pour la majorité des postulants il n'existait aucune perspective réaliste d'accès. 63.  Concernant les structures du SPRAR, le rapport OSAR indiquerait que le nombre de places s'élevait à 4 800 et que 5 000 personnes étaient inscrites sur liste d'attente. Le même rapport relèverait que, d'après deux autres organisations, Caritas et JRS, seulement 6 % des personnes admises dans les structures du SPRAR, où l'accueil serait par ailleurs limité à une durée de six mois, parviennent à trouver un emploi et à s'intégrer professionnellement dans la société italienne. 64.  Quant aux centres d'hébergement communaux, accessibles non seulement aux demandeurs d'asile mais aussi à toute personne démunie, le nombre de places y serait également nettement inférieur aux besoins. Selon le rapport OSAR, la ville de Rome compterait 1 300 places, avec une liste d'attente de 1 000 personnes, et le délai moyen d'attribution y serait de trois mois. À Milan, il n'y aurait que 400 places et les familles seraient systématiquement séparées. Les requérants ajoutent que, si un certain nombre de communes mettent à disposition des logements sociaux pour les familles, elles le font en nombre nettement insuffisant et avec des délais d'attente de l'ordre de dix ans. Par ailleurs, les requérants soulignent que les solutions d'hébergement proposées par les institutions religieuses et les ONG ne permettent pas non plus de faire face au nombre de demandes. Enfin, le marché libre du logement serait inaccessible aux demandeurs d'asile car la situation économique de l'Italie, avec un taux de chômage en augmentation, ne leur permettrait pas de trouver un emploi. 65.  En conclusion, les requérants soutiennent que, en raison de la pénurie de places disponibles dans les différents types de structures d'accueil, un grand nombre de demandeurs d'asile, y compris des familles avec enfants en bas âge, sont contraints de vivre dans des squats insalubres, d'autres logements de fortune ou tout simplement dans la rue. À titre d'exemple, selon le rapport OSAR, dans la ville de Rome il y aurait 1 200 à 1 700 personnes logées dans des conditions précaires et, dans toute l'Italie, 2 300 à 2 800 personnes dormant dans la rue. c)  Les conditions d'hébergement dans les structures disponibles 66.  Les requérants allèguent que l'accueil, notamment dans les CARA, se fait en violation des dispositions de la directive Accueil. Ils se réfèrent à un constat de l'organisation borderline-europe selon lequel, dans les CARA de Trapani (Sicile), on a logé dans un espace de 15 m2 cinq à six personnes, qui ont dû dormir sur des matelas posés à même le sol. Ces centres connaîtraient également des problèmes liés aux conditions sanitaires et à la promiscuité. La promiscuité serait même un problème récurrent au sein des CARA et aurait des conséquences particulièrement néfastes sur les enfants, notamment lorsque l'unité du groupe familial n'est pas respectée, ce qui serait systématique par exemple à Milan. Dans le CARA de Mineo (Sicile), les personnes hébergées ne recevraient pas de subside, les conditions sanitaires seraient précaires, l'accès aux soins insuffisant et les activités criminelles de même que la prostitution florissantes. 67.  Dans leurs observations, les requérants se réfèrent notamment aux recommandations 2012 du HCR et au rapport 2012 du Commissaire aux droits de l'homme. Ils attachent en outre beaucoup d'importance au fait que le tribunal administratif de Francfort, dans son jugement du 9 juillet 2013 (paragraphe 51 ci-dessus), a considéré que le risque d'être confronté à des mauvais traitements en cas de renvoi en Italie, faute de conditions d'accueil conformes aux directives européennes, concernait 50 % des demandeurs d'asile. 68.  Enfin, les requérants soutiennent que le gouvernement suisse n'a produit aucun document attestant d'une recherche de solution concrète pour leur prise en charge. Selon eux, aucune demande de garanties minimales ne semble avoir été faite auprès des autorités italiennes, qui n'auraient donné aucune assurance que les requérants seraient hébergés dans des conditions décentes et ne seraient pas séparés. Ils estiment par ailleurs que les conditions de vie au CARA de Bari, où ils ont passé deux jours lors de leur séjour en Italie, étaient inacceptables, en raison notamment de la situation de promiscuité qui y régnait et des violences que cela engendrait. 2.  Le Gouvernement a)  Les lenteurs de la procédure d'identification 69.  Le Gouvernement ne se prononce pas sur les difficultés évoquées par les requérants quant aux lenteurs de la procédure d'identification. b)  Les capacités d'hébergement des structures d'accueil 70.  En ce qui concerne les capacités d'hébergement des structures d'accueil, il y a selon le Gouvernement 235 places réservées aux demandeurs d'asile faisant l'objet d'un renvoi « Dublin » dans les structures financées par le FER. Par ailleurs, le Gouvernement avance que la capacité du réseau SPRAR sera portée à 16 000 places pendant la période 2014-2016. Il se réfère essentiellement aux recommandations 2012 du HCR et au rapport 2012 du Commissaire aux droits de l'homme du Conseil de l'Europe, ainsi qu'aux constatations de la Cour dans la décision Mohammed Hussein , précitée, et à celles de même teneur qui l'ont suivie ( Daytbegova et Magomedova c. Autriche (déc.), 4 juin 2013, no 6198/12 ; Abubeker c. Autriche et Italie (déc.), 18 juin 2013, no 73874/11 ; Halimi c. Autriche et Italie (déc.), 18 juin 2013, no 53852/11 ; Miruts Hagos c. Pays-Bas et Italie (déc.), 27 août 2013, no 9053/10 ; Mohammed Hassan et autres c. Pays-Bas et Italie (déc.), 27 août 2013, no 40524/10 ; Hussein Diirshi et autres c. Pays-Bas et Italie (déc.), 10 septembre 2013, no 2314/10). c)  Les conditions d'hébergement dans les structures disponibles 71.  En ce qui concerne les conditions de vie dans les structures disponibles, le Gouvernement, se référant là encore aux recommandations 2012 du HCR et au rapport 2012 du Commissaire aux droits de l'homme, considère qu'on ne saurait conclure à l'existence en Italie d'une pratique avérée de violation systématique de la directive Accueil. Il ajoute qu'il n'a pas connaissance d'États « Dublin » qui renonceraient de manière générale à des renvois vers l'Italie et que ni le HCR ni le Commissaire aux droits de l'homme n'ont souhaité intervenir dans la présente procédure, alors qu'ils l'avaient fait dans l'affaire M.S.S . 72.  Pour ce qui est du cas précis des requérants, il indique que, le 22 novembre 2011, l'ODM avait soumis une requête aux autorités italiennes aux fins de la prise en charge des requérants, conformément à l'article 17 du règlement Dublin. Aucune réponse explicite n'aurait été donnée à cette requête dans le délai de deux mois prévu à l'article 18 § 1 du règlement Dublin, ce qui selon le Gouvernement valait acceptation implicite et était d'usage à l'époque entre la Suisse et l'Italie. 73.  La pratique aurait changé et l'Italie répondrait désormais expressément aux demandes de prise en charge émanant de la Suisse. 74.  En général, un transfert dans le cadre d'une procédure « Dublin » serait une mesure préparée longtemps à l'avance et non destinée à faire face à une situation d'urgence, de sorte qu'il serait possible de tenir compte de la situation des personnes présentant un besoin de protection particulier, comme les familles avec enfants en bas âge, avant leur arrivée sur le territoire italien. La collaboration avec les autorités italiennes dans ce domaine fonctionnerait bien, grâce notamment à la présence d'un agent de liaison suisse au sein de l'unité Dublin du ministère de l'Intérieur italien. Depuis le début de l'année 2013, les autorités italiennes auraient adopté une nouvelle pratique consistant à indiquer, en même temps que leur décision d'accepter de prendre en charge le demandeur d'asile, l'aéroport ainsi que la structure d'accueil de destination. 75.  En tout état de cause, à l'audience du 12 février 2014 le Gouvernement a déclaré avoir été informé par les autorités italiennes qu'en cas de renvoi vers l'Italie les requérants seraient hébergés dans un centre de Bologne faisant partie des structures financées par le FER. Il n'a pas donné plus de précisions quant aux modalités de transfert et aux conditions matérielles d'accueil prévues par les autorités italiennes. 3.  Observations des gouvernements italien, néerlandais, suédois, norvégien et britannique, ainsi que des organisations Defence for Children, Centre AIRE, CERE et Amnesty International, tiers intervenants a)  Les lenteurs de la procédure d'identification 76.  D'après les observations présentées par le gouvernement italien, l'article 20 du décret législatif du 28 janvier 2008 (no 25/2008) prévoit que les demandeurs de protection internationale peuvent être hébergés dans des CARA pendant la durée nécessaire à leur identification, c'est-à-dire avant l'enregistrement de leur demande d'asile, pour une période maximale de vingt jours, et pendant la durée nécessaire à l'examen de leur demande d'asile par la commission territoriale, pour une période maximale de trente-cinq jours. En cas d'acceptation de leur demande, ils auraient accès au SPRAR. Cela étant, selon l'article 6 du décret législatif du 30 mai 2005 (no 140/2005), en cas de manque avéré de disponibilités dans les structures du SPRAR, les demandeurs d'asile à même de démontrer qu'ils sont dépourvus de moyens de subsistance auraient le droit de rester dans les CARA. Le gouvernement italien ne fournit toutefois pas d'informations sur d'éventuels cas où des demandeurs d'asile auraient été obligés de patienter plusieurs semaines, voire plusieurs mois, avant d'avoir accès aux CARA, avant ou après identification. Il indique en revanche que la durée moyenne de l'examen d'une demande d'asile était de soixante-douze jours en 2012 et de quatre-vingt-douze jours en 2013. Ces délais seraient justifiés par le fait que, l'audition de chaque demandeur d'asile par la commission territoriale devant durer au minimum une heure, chacune des dix commissions territoriales serait dans l'incapacité matérielle de traiter plus de dix demandes par jour. Une loi entrée en vigueur le 4 septembre 2013 (no 97/2013) aurait permis la création d'un certain nombre de sections supplémentaires au sein des commissions territoriales, dans le but d'accélérer l'examen des demandes d'asile. 77.  Les autres tiers intervenants ne se prononcent pas davantage que le gouvernement suisse sur l'aspect pratique de cette question. b)  Les capacités d'hébergement des structures d'accueil 78.  Dans ses observations, le gouvernement italien explique que, par un décret du 17 septembre 2013, le ministère de l'Intérieur a décidé de doubler la capacité totale du réseau SPRAR, pour atteindre 16 000 places à la fin de la période 2014-2016. Le réseau compterait actuellement 9 630 places, dont 1 230 places déjà créées suite à l'adoption de ce décret. Par ailleurs, une circulaire du 7 octobre 2013 aurait invité les préfets de la région Sicile à localiser des structures d'hébergement supplémentaires pour l'accueil des réfugiés, notamment en ayant recours au secteur privé. À ce jour, une quarantaine de ces structures auraient été identifiées, pour un total de 1 834 places. Six autres structures seraient prêtes à être activées en cas d'augmentation de l'afflux de réfugiés. Par ailleurs, selon le gouvernement italien, les demandes d'asile présentées au cours des six premiers mois de l'année 2013 s'élevaient à 14 184 (au 15 juin 2013). Enfin, lors de l'audience du 12 février 2014, la représentante du gouvernement italien a qualifié de « situation dramatique » l'afflux de demandeurs d'asile enregistré au cours des deux dernières années. 79.  Les gouvernements néerlandais, suédois, norvégien et britannique rejoignent en substance la position du gouvernement suisse. Comme lui, ils soutiennent que, contrairement à ce qu'il a fait pour la Grèce, le HCR n'a pas appelé à cesser les transferts de certains groupes vulnérables vers l'Italie. 80.  Le gouvernement suédois indique que l'Italie et le Bureau européen d'appui pour l'asile (EASO) ont signé le 4 juin 2013 un plan spécial de soutien ( Special Support Plan ) destiné à améliorer l'accueil des demandeurs d'asile. Par ailleurs, les renvois « Dublin » vers l'Italie feraient l'objet d'un échange d'informations systématique entre les autorités des deux pays, particulièrement approfondi dans le cas de personnes vulnérables, notamment d'enfants non accompagnés. 81.  Le gouvernement britannique soutient que les rapports auxquels se réfèrent les requérants dans leur évaluation de la situation sur le terrain, en particulier le rapport Proasyl, omettent souvent de faire la différence entre « demandeurs d'asile », « réfugiés reconnus » et « demandeurs d'asile déboutés ». Or, cette distinction serait capitale dès lors que la directive Accueil ne s'appliquerait qu'aux demandeurs d'asile, dont le statut serait par essence temporaire, alors que la directive Qualification, qui s'appliquerait aux réfugiés, mettrait ces derniers sur un pied d'égalité avec les nationaux en matière d'accès à l'emploi, à l'éducation ou encore à la protection sociale. Les données contenues dans ces rapports seraient dès lors faussées ; à titre d'exemple, le gouvernement britannique avance que le rapport OSAR critique les conditions de vie dans la structure de Tor Marancia, à Rome, tout en reconnaissant qu'elle accueille des hommes afghans ayant le statut de réfugié. 82.  L'organisation Defence for Children se rallie au constat des requérants selon lequel les capacités d'hébergement des demandeurs d'asile en Italie sont nettement insuffisantes, et soutient que les conséquences sont particulièrement graves pour les enfants, dont certains seraient contraints de vivre dans des squats ou autres logements insalubres. L'ONG se réfère aux informations publiées dans le rapport OSAR. c)  Les conditions d'hébergement dans les structures disponibles 83.  À l'instar des requérants, l'organisation Defence for Children , citant le rapport OSAR, soutient que plusieurs familles renvoyées en Italie dans le cadre du règlement Dublin ont été séparées à leur arrivée dans les structures d'accueil, notamment des CARA. Cette pratique serait même systématique dans la ville de Milan. Dans ses observations, Defence for Children met l'accent sur la notion d'« intérêt supérieur de l'enfant », telle que définie par la Convention relative aux droits de l'enfant du 20 novembre 1989, et considère que dans les affaires de renvoi « Dublin » le développement social et émotionnel de l'enfant devrait être déterminant dans l'examen de son « intérêt supérieur ». L'ONG se réfère en particulier à l'article 6 du règlement Dublin III, entré en vigueur le 1er janvier 2014 (paragraphe 35 ci-dessus). 84 .  Defence for Children renvoie en particulier à l'importance que le Comité des droits de l'enfant des Nations unies attacherait à la préservation de l'environnement familial, et se réfère à la jurisprudence de la Cour en matière de détention d'enfants, notamment migrants, pour ce qui concerne les conditions d'hébergement. En conclusion, l'ONG demande à la Cour d'interdire les renvois d'enfants vers l'Italie, en raison de la précarité des conditions d'hébergement des demandeurs d'asile dans ce pays. 85.  Se référant eux aussi à la notion d'« intérêt supérieur de l'enfant », le Centre AIRE, le CERE et Amnesty International considèrent que les enfants ne devraient être transférés vers d'autres États membres de l'Union européenne que si pareille mesure correspond à leur intérêt supérieur. 86.  De son côté, lors de l'audience du 12 février 2014 le gouvernement italien a, d'une part, confirmé que des épisodes de violence étaient survenus au CARA de Bari peu avant l'arrivée des requérants et, d'autre part, nié que des familles de demandeurs d'asile fussent systématiquement séparées, si ce n'est dans quelques cas et pendant des périodes très brèves, lors des premiers jours de prise en charge et d'identification. Dans ses observations, il avance par ailleurs que les demandeurs d'asile appartenant à une catégorie que les autorités italiennes considèrent comme vulnérable - ce qui serait le cas des requérants, en tant que famille avec enfants - sont pris en charge au sein du système SPRAR, qui leur garantirait l'hébergement, la nourriture, l'assistance sanitaire, des cours d'italien, l'orientation vers les services sociaux, les conseils juridiques, des cours de formation professionnelle, des stages d'apprentissage et l'assistance pour la recherche d'un logement autonome. B.  Appréciation de la Cour 87.  À titre liminaire, la Cour relève que, d'après le gouvernement suisse, en cas de renvoi vers l'Italie, les requérants seraient hébergés à Bologne, dans une structure appartenant au réseau financé par le FER (paragraphe 75 ci-dessus). À supposer même que cette circonstance soulève une question sous l'angle de l'article 37 § 1 b) ou c) de la Convention, la Cour considère qu'il y a lieu de l'inclure dans son examen sur le fond de la requête (paragraphe 121 ci-dessous). 1. Sur la responsabilité de la Suisse au regard de la Convention 88.  La Cour note que, dans la présente affaire, la responsabilité de la Suisse au regard de l'article 3 de la Convention n'est pas contestée. Toutefois, la Cour juge utile de rappeler que, dans l'affaire Bosphorus Hava Yolları Turizm ve Ticaret Anonim Şirketi c. Irlande ([GC], no 45036/98, § 152, CEDH 2005-VI), elle a conclu que la Convention n'interdit pas aux Parties contractantes de transférer des pouvoirs souverains à une organisation internationale à des fins de coopération dans certains domaines d'activité. Les États demeurent néanmoins responsables au regard de la Convention de tous les actes et omissions de leurs organes qui découlent du droit interne ou de la nécessité d'observer les obligations juridiques internationales ( ibidem , § 153). Une mesure de l'État prise en exécution de pareilles obligations juridiques doit être réputée justifiée dès lors qu'il est constant que l'organisation en question accorde aux droits fondamentaux une protection à tout le moins équivalente à celle assurée par la Convention. Toutefois, un État demeure entièrement responsable au regard de la Convention de tous les actes ne relevant pas strictement de ses obligations juridiques internationales, notamment lorsqu'il a exercé un pouvoir d'appréciation ( ibidem , §§ 155-157 ; voir également Michaud c. France , no 12323/11 , §§ 102-104, CEDH 2012). Il est vrai que, contrairement à l'Irlande dans l'affaire Bosphorus , la Suisse n'est pas un État membre de l'Union européenne. Cependant, en vertu de l'accord d'association du 26 octobre 2004 entre la Confédération suisse et la Communauté européenne, la Suisse est liée par le règlement Dublin (paragraphes 34 et 36 ci-dessus) et participe au système mis en place par cet instrument. 89.  Or, la Cour relève que l'article 3 § 2 du règlement Dublin prévoit que, par dérogation à la règle générale inscrite à l'article 3 § 1, chaque État membre peut examiner une demande d'asile qui lui est présentée par un ressortissant d'un pays tiers, même si cet examen ne lui incombe pas en vertu des critères fixés dans le règlement. Il s'agit de la clause dite de « souveraineté » (paragraphe 32 ci-dessus). Dans ce cas, cet État devient l'État membre responsable, au sens du règlement, de l'examen de la demande d'asile et assume les obligations qui sont liées à cette responsabilité ( M.S.S. , précité, § 339). Par l'effet de l'accord d'association, ce mécanisme s'applique aussi à la Suisse. 90.  La Cour en déduit que les autorités suisses peuvent, en vertu du règlement Dublin, s'abstenir de transférer les requérants vers l'Italie si elles considèrent que ce pays ne remplit pas ses obligations au regard de la Convention. En conséquence, elle estime que la décision de renvoyer les requérants vers l'Italie ne relève pas strictement des obligations juridiques internationales qui lient la Suisse dans le cadre du système mis en place par le règlement Dublin et que, dès lors, la présomption de protection équivalente ne trouve pas à s'appliquer en l'espèce (voir, mutatis mutandis , M.S.S. , précité, § 340). 91.  Dès lors, dans la présente affaire, la Suisse doit être considérée comme responsable au regard de l'article 3 de la Convention. 2.  Sur la recevabilité 92.  Constatant que cette partie la requête n'est pas manifestement mal fondée au sens de l'article 35 § 3 a) de la Convention et qu'elle ne se heurte à aucun autre motif d'irrecevabilité, la Cour la déclare recevable. 3.  Sur le fond a)  Rappel des principes généraux 93.  La Cour rappelle que, selon sa jurisprudence constante, l'expulsion d'un demandeur d'asile par un État contractant peut soulever un problème au regard de l'article 3, donc engager la responsabilité de l'État en cause au titre de la Convention, lorsqu'il y a des motifs sérieux et avérés de croire que l'intéressé courra, dans le pays de destination, un risque réel d'être soumis à la torture ou à des peines ou traitements inhumains ou dégradants. Dans ce cas, l'article 3 implique l'obligation de ne pas expulser la personne en question vers ce pays ( Saadi c. Italie [GC], no 37201/06 , § 152, CEDH 2008 ; M.S.S. , précité, § 365 ; Soering c. Royaume-Uni , 7 juillet 1989, §§ 90-91, série A no 161 ; Vilvarajah et autres c. Royaume-Uni , 30 octobre 1991, § 103, série A no 125 ; H.L.R. c. France , 29 avril 1997, § 34, Recueil 1997-III ; Jabari c. Turquie , no 40035/98 , § 38, CEDH 2000-VIII ; S alah Sheekh c. Pays-Bas , no 1948/04 , § 135, CEDH 2007-I). 94.  La Cour a dit à de nombreuses reprises que, pour tomber sous le coup de l'interdiction contenue à l'article 3, le traitement doit présenter un minimum de gravité. L'appréciation de ce minimum est relative ; elle dépend de l'ensemble des données de la cause, notamment de la durée du traitement et de ses effets physiques et mentaux ainsi que, parfois, du sexe, de l'âge et de l'état de santé de la victime (voir, notamment, Kudła c.  Pologne [GC], no 30210/96, § 91, CEDH 2000-XI ; M.S.S. , précité, § 219). 95.  La Cour a également considéré que l'article 3 ne saurait être interprété comme obligeant les Hautes Parties contractantes à garantir un droit au logement à toute personne relevant de leur juridiction ( Chapman c. Royaume-Uni [GC], no 27238/95 , § 99, CEDH 2001-I). Il ne saurait non plus être tiré de l'article 3 un devoir général de fournir aux réfugiés une assistance financière pour que ceux-ci puissent maintenir un certain niveau de vie ( Müslim c. Turquie , no 53566/99, § 85, 26 avril 2005 ; M.S.S. , précité, § 249). 96.  Dans l'arrêt M.S.S. (§ 250), la Cour a cependant estimé que la question à trancher dans l'affaire en question ne se posait pas en ces termes. À la différence de la situation dans l'affaire Müslim (précitée, §§ 83 et 84), l'obligation de fournir un logement et des conditions matérielles décentes aux demandeurs d'asile démunis faisait partie du droit positif et pesait sur les autorités grecques en vertu des termes mêmes de la législation nationale qui transposait le droit de l'Union européenne, à savoir la directive Accueil. Ce que le requérant reprochait aux autorités grecques dans cette affaire, c'était l'impossibilité dans laquelle il s'était trouvé, de par leur action ou leurs omissions délibérées, de jouir en pratique de ces droits afin de pourvoir à ses besoins essentiels. 97.  Dans ce même arrêt (§ 251), la Cour a accordé un poids important au statut du requérant, qui était demandeur d'asile et appartenait de ce fait à un groupe de la population particulièrement défavorisé et vulnérable, ayant besoin d'une protection spéciale, et a noté que ce besoin d'une protection spéciale faisait l'objet d'un large consensus à l'échelle internationale et européenne, comme cela ressortait de la Convention de Genève, du mandat et des activités du HCR ainsi que des normes figurant dans la directive Accueil de l'Union européenne. 98.  Toujours dans M.S.S. (§§ 252 et 253), devant déterminer si une situation de dénuement matériel extrême pouvait soulever un problème sous l'angle de l'article 3, la Cour a rappelé qu'elle n'avait pas exclu « la possibilité que la responsabilité de l'État [fût] engagée [sous l'angle de l'article 3] par un traitement dans le cadre duquel un requérant totalement dépendant de l'aide publique serait confronté à l'indifférence des autorités alors qu'il se trouverait dans une situation de privation ou de manque à ce point grave qu'elle serait incompatible avec la dignité humaine » ( Budina c. Russie , (déc.), no 45603/05 , 18 juin 2009). 99.  Concernant plus particulièrement les mineurs, la Cour a établi qu'il convenait de garder à l'esprit que la situation d'extrême vulnérabilité de l'enfant était déterminante et prédominait sur la qualité d'étranger en séjour illégal ( Mubilanzila Mayeka et Kaniki Mitunga c. Belgique , no 13178/03 , § 55, CEDH 2006-XI ; Popov c. France , nos 39472/07 et 39474/07 , § 91, 19 janvier 2012). En effet, les enfants ont des besoins spécifiques dus notamment à leur âge et à leur dépendance mais aussi à leur statut de demandeur d'asile. La Cour a rappelé d'ailleurs que la Convention relative aux droits de l'enfant incite les États à prendre les mesures appropriées pour qu'un enfant qui cherche à obtenir le statut de réfugié bénéficie de la protection et de l'assistance humanitaire, qu'il soit seul ou accompagné de ses parents (voir dans ce sens Popov , précité, § 91). b)  Application de ces principes au cas d'espèce 100.  Les requérants estiment en substance qu'en cas de renvoi vers l'Italie, « sans garantie individuelle de prise en charge », ils seraient victimes d'un traitement inhumain et dégradant lié à l'existence de « défaillances systémiques » dans le dispositif d'accueil des demandeurs d'asile. 101.  Pour examiner ce grief, la Cour estime devoir suivre une approche similaire à celle qu'elle avait adoptée dans l'arrêt M.S.S. , précité, où elle avait examiné la situation individuelle du requérant à la lumière de la situation générale existant en Grèce à l 'époque des faits. 102.  Elle rappelle tout d'abord sa jurisprudence constante selon laquelle l'expulsion d'un demandeur d'asile par un État contractant peut soulever un problème au regard de l'article 3 lorsqu'il y a des « motifs sérieux et avérés de croire » que l'intéressé courra, dans le pays de destination, un « risque réel » d'être soumis à la torture ou à des peines ou traitements inhumains ou dégradants (paragraphe 93 ci-dessus). 103.  Il ressort également de l'arrêt M.S.S. que la présomption selon laquelle un État participant au système « Dublin » respecte les droits fondamentaux prévus par la Convention n'est pas irréfragable. Pour sa part, la Cour de justice de l'Union européenne a jugé que la présomption selon laquelle un État « Dublin » respecte ses obligations découlant de l'article 4 de la Charte des droits fondamentaux de l'Union européenne était renversée en cas de « défaillances systémiques de la procédure d'asile et des conditions d'accueil des demandeurs d'asile dans l'État membre responsable, impliquant un traitement inhumain ou dégradant, au sens de l'article 4 de la Charte, des demandeurs d'asile transférés vers le territoire de cet État membre » (paragraphe 33 ci-dessus). 104.  Dans le cas d'un renvoi « Dublin », la présomption selon laquelle un État contractant « de destination » respecte l'article 3 de la Convention peut donc être valablement réfutée en présence de « motifs sérieux et avérés  de croire » que la personne objet de la mesure de renvoi courra un « risque réel » de subir des traitements contraires à cette disposition dans l'État de destination. L'origine du risque encouru ne modifie en rien le niveau de protection garanti par la Convention et les obligations que celle-ci impose à l'État auteur de la mesure de renvoi. Elle ne dispense pas cet État d'examiner de manière approfondie et individualisée la situation de la personne objet de la mesure et de surseoir au renvoi au cas où le risque de traitements inhumains ou dégradants serait avéré. La Cour note d'ailleurs que cette approche a été suivie par la Cour suprême du Royaume-Uni dans son arrêt du 19 février 2014 (paragraphe 52 ci-dessus). 105.  Dans le cas d'espèce, la Cour doit donc rechercher si, au vu de la situation générale du dispositif d'accueil des demandeurs d'asile en Italie et de la situation particulière des requérants, il existe des motifs sérieux et avérés de croire qu'en cas de renvoi vers l'Italie les requérants risqueraient de subir des traitements contraires à l'article 3. i.  La situation générale du système d'accueil des demandeurs d'asile en Italie 106.  En ce qui concerne la situation générale, dans sa décision Mohammed Hussein (précitée, § 78) la Cour a relevé que les recommandations du HCR et le rapport du Commissaire aux droits de l'homme, publiés en 2012, faisaient état d'un certain nombre de défaillances. Selon les requérants, ces défaillances seraient « systémiques » et tiendraient aux lenteurs de la procédure d'identification, aux capacités réduites des structures d'accueil et aux conditions de vie qui régneraient dans les structures disponibles (paragraphes 56-67 ci-dessus). α)  Les lenteurs de la procédure d'identification 107.  Pour ce qui est des difficultés qui seraient liées aux lenteurs de la procédure d'identification, la Cour note que les requérants ont déjà été identifiés et que les autorités suisses et italiennes disposent désormais de toutes les informations pertinentes les concernant. Elle relève au surplus qu'il n'a fallu que dix jours aux autorités italiennes pour les identifier à leur arrivée à Stignano, bien qu'ils eussent fourni à la police de fausses identités (paragraphe 10 ci-dessus). Dès lors, cet aspect du grief des requérants n'est plus directement pertinent pour l'examen de l'affaire et la Cour n'estime pas utile de s'y arrêter plus longuement. β)  Les capacités d'hébergement des structures d'accueil 108.  Concernant les capacités d'accueil des structures d'hébergement pour demandeurs d'asile, les requérants s'appuient sur des études détaillées réalisées par des organisations non gouvernementales, selon lesquelles le nombre de demandes d'asile en Italie était de 34 115 en 2011 et de 15 715 en 2012, avec des chiffres en hausse pour 2013. Selon le rapport OSAR, le nombre de réfugiés vivant en Italie en 2012 s'élevait à 64 000. Or, en 2012 il n'y aurait eu que 8 000 places dans les CARA, avec des listes d'attente si longues que pour la majorité des postulants il n'aurait existé aucune perspective réaliste d'accès. Pour ce qui est des structures appartenant au SPRAR, le rapport OSAR indiquerait que le nombre de places s'élevait à 4 800 et que 5 000 personnes étaient inscrites sur liste d'attente. Le même rapport relèverait que, d'après deux autres organisations, Caritas et JRS, seulement 6 % des personnes admises dans les structures du SPRAR, où l'accueil serait par ailleurs limité à une durée de six mois, parviennent à trouver un emploi et à s'intégrer professionnellement dans la société italienne. Quant aux centres d'hébergement communaux, accessibles non seulement aux demandeurs d'asile mais aussi à toute personne démunie, le nombre de places y serait également nettement inférieur aux besoins. Selon le rapport OSAR, la ville de Rome comporterait 1 300 places, avec une liste d'attente de 1 000 personnes, et le délai moyen d'attribution y serait de trois mois. À Milan, il n'y aurait que 400 places et les familles seraient systématiquement séparées. 109.  La Cour note que ces chiffres ne sont pas contestés par le gouvernement suisse, qui se limite à mettre l'accent sur les efforts déployés par les autorités italiennes afin de faire face comme elles le peuvent au flux ininterrompu de demandeurs d'asile que connaît le pays depuis plusieurs années. Dans ses observations, le gouvernement italien indique en effet que les actions entreprises par les autorités italiennes vont dans le sens d'un renforcement des capacités d'accueil des demandeurs d'asile. En particulier, il a été décidé en septembre 2013 de porter la capacité totale du système SPRAR à 16 000 places au cours de la période 2014-2016 ; 1 230 places auraient déjà été affectées, portant le total des places disponibles à 9 630 (paragraphe 78 ci-dessus). 110.  La Cour relève que les méthodes utilisées pour calculer le nombre de demandeurs d'asile privés d'hébergement en Italie sont contestées. Sans entrer dans le débat sur l'exactitude des données chiffrées disponibles, il suffit à la Cour de constater la disproportion flagrante entre le nombre de demandes d'asile présentées en 2013, qui selon le gouvernement italien s'élevaient à 14 184 au 15 juin 2013 (paragraphe 78 ci-dessus), et le nombre de places disponibles dans les structures du réseau SPRAR (9 630 places) qui, toujours selon le gouvernement italien, sont celles susceptibles d'accueillir les requérants (paragraphe 76 ci-dessus). De surcroît, considérant que le nombre de demandes indiqué ne se réfère qu'aux six premiers mois de l'année 2013, il est vraisemblable que le chiffre pour la totalité de l'année soit bien plus élevé, ce qui fragiliserait d'avantage la capacité d'accueil du système SPRAR. Par ailleurs, la Cour observe que ni le gouvernement suisse ni le gouvernement italien n'ont affirmé que la capacité combinée du système SPRAR et des CARA serait en mesure d'absorber, si ce n'est la totalité, au moins une part prépondérante de la demande d'hébergement. γ)  Les conditions d'accueil dans les structures disponibles 111.  Pour ce qui est des conditions de vie dans les structures disponibles, les études citées par les requérants font état de certains centres d'hébergement où prévaudraient promiscuité, insalubrité et situations de violence généralisée (paragraphes 66-67 ci-dessus). Les requérants indiquent d'ailleurs avoir eux-mêmes assisté à des épisodes de violence lors de leur bref séjour au sein du CARA de Bari. Ils soutiennent également que, dans certains centres, les familles de demandeurs d'asile seraient systématiquement séparées. 112.  La Cour note que, dans ses recommandations pour 2013, le HCR décrit effectivement un certain nombre de difficultés, tenant notamment à la disparité des services disponibles, suivant la taille des structures, et à un manque de coordination sur le plan national. Toutefois, tout en relevant une certaine dégradation des conditions d'accueil, notamment en 2011, ainsi qu'un problème de surpopulation dans les CARA, le HCR ne fait pas état de situations généralisées de violence ou d'insalubrité, saluant même les efforts accomplis par les autorités italiennes afin d'améliorer la qualité de l'accueil des demandeurs d'asile. Quant au Commissaire aux droits de l'homme, dans son rapport 2012 (paragraphe 49 ci-dessus), il relève lui-aussi l'existence de certains problèmes dans « certains centres d'accueil », exprimant une inquiétude particulière en ce qui concerne l'assistance juridique, les soins et l'aide psychologique dans les centres d'accueil d'urgence, le délai d'identification des personnes vulnérables et la nécessité de préserver l'unité familiale pendant les transferts. 113.  Enfin, la Cour note que lors de l'audience du 12 février 2014, le gouvernement italien a, d'une part, confirmé que des épisodes de violence étaient survenus au CARA de Bari peu avant l'arrivée des requérants et, d'autre part, nié que les familles de demandeurs d'asile fussent systématiquement séparées, si ce n'est dans quelques cas et pendant des périodes très brèves, notamment pendant les procédures d'identification. 114.  Au vu de ce qui précède, la situation actuelle de l'Italie ne saurait aucunement être comparée à la situation de la Grèce à l'époque de l'arrêt M.S.S. , précité, où la Cour avait relevé en particulier que les centres d'accueil disposaient de moins de 1 000 places, face à des dizaines de milliers de demandeurs d'asile, et que les conditions de dénuement le plus total décrites par le requérant étaient un phénomène de grande échelle. Force est donc de constater que l'approche dans la présente affaire ne saurait être la même que dans l'affaire M.S.S. 115.  Si donc la structure et la situation générale du dispositif d'accueil en Italie ne sauraient constituer en soi un obstacle à tout renvoi de demandeurs d'asile vers ce pays, les données et informations exposées ci-dessus font toutefois naître de sérieux doutes quant aux capacités actuelles du système. Il en résulte, aux yeux de la Cour, que l'on ne saurait écarter comme dénuée de fondement l'hypothèse d'un nombre significatif de demandeurs d'asile privés d'hébergement ou hébergés dans des structures surpeuplées dans des conditions de promiscuité, voire d'insalubrité ou de violence. ii.  La situation individuelle des requérants 116.  S'agissant de la situation individuelle des requérants, la Cour note que, d'après les constats de la police italienne et les fiches signalétiques qui se trouvent joints aux observations du gouvernement italien, le couple et ses cinq premiers enfants ont débarqué sur les côtes de Calabre le 16 juillet 2011 et ont immédiatement fait l'objet d'une procédure d'identification, après avoir fourni de fausses identités. Le même jour, les requérants ont été placés dans une structure d'accueil mise à disposition par la commune de Stignano, où ils sont demeurés jusqu'au 26 juillet 2011, date à laquelle, une fois établie leur véritable identité, ils ont été transférés au CARA de Bari. Le 28 juillet 2011, ils ont quitté ce centre, sans autorisation, pour une destination inconnue. 117.  Aussi, de même que la situation générale des demandeurs d'asile en Italie n'est pas comparable à celle des demandeurs d'asile en Grèce, telle qu'elle a été analysée dans l'arrêt M.S.S. (paragraphe 114 ci-dessus), la situation particulière des requérants dans la présente affaire est différente de celle du requérant dans l'affaire M.S.S. : alors que les premiers ont été immédiatement pris en charge par les autorités italiennes, le second avait été d'abord placé en détention et ensuite abandonné à son sort, sans aucun moyen de subsistance. 118.  La Cour rappelle que, pour tomber sous le coup de l'interdiction contenue à l'article 3, le traitement doit présenter un minimum de gravité. L'appréciation de ce minimum est relative ; elle dépend de l'ensemble des données de la cause, notamment de la durée du traitement et de ses effets physiques et mentaux ainsi que, parfois, du sexe, de l'âge et de l'état de santé de la victime (paragraphe 94 ci-dessus). Elle rappelle également que, en tant que catégorie de la population « particulièrement défavorisée et vulnérable », les demandeurs d'asile ont besoin d'une « protection spéciale » au regard de cette disposition ( M.S.S., précité, § 251). 119.  Cette exigence de « protection spéciale » pour les demandeurs d'asile est d'autant plus importante lorsque les personnes concernées sont des enfants, eu égard à leurs besoins particuliers et à leur extrême vulnérabilité. Cela vaut même lorsque, comme en l'espèce, les enfants demandeurs d'asile sont accompagnés de leurs parents ( Popov , précité, § 91). Les conditions d'accueil des enfants demandeurs d'asile doivent par conséquent être adaptées à leur âge, de sorte qu'elles ne puissent « engendrer pour eux une situation de stress et d'angoisse et avoir des conséquences particulièrement traumatisantes sur leur psychisme » (voir, mutatis mutandis , Popov , précité, § 102), faute de quoi elles atteindraient le seuil de gravité requis pour tomber sous le coup de l'interdiction prévue à l'article 3 de la Convention. 120.  En l'espèce, comme la Cour l'a constaté plus haut (paragraphe 115 ci-dessus), compte tenu de la situation actuelle du système d'accueil en Italie, et bien que cette situation ne soit pas comparable à celle de la Grèce, que la Cour a examinée dans le cadre de l'affaire M.S.S. , l 'hypothèse qu'un nombre significatif de demandeurs d'asile renvoyés vers ce pays soient privés d'hébergement ou hébergés dans des structures surpeuplées dans des conditions de promiscuité, voire d'insalubrité ou de violence, n'est pas dénuée de fondement. Il appartient dès lors aux autorités suisses de s'assurer, auprès de leurs homologues italiennes, qu'à leur arrivée en Italie les requérants seront accueillis dans des structures et dans des conditions adaptées à l'âge des enfants, et que l'unité de la cellule familiale sera préservée. 121.  La Cour note que, selon le gouvernement italien, les familles avec enfants sont considérées comme une catégorie particulièrement vulnérable et sont normalement prises en charge au sein du réseau SPRAR. Ce système leur garantirait l'hébergement, la nourriture, l'assistance sanitaire, des cours d'italien, l'orientation vers les services sociaux, des conseils juridiques, des cours de formation professionnelle, des stages d'apprentissage et une aide dans la recherche d'un logement autonome (paragraphe 86 ci-dessus). Cela étant, dans ses observations écrites et orales, le gouvernement italien n'a pas fourni plus de précisions sur les conditions spécifiques de prise en charge des requérants. Il est vrai qu'à l'audience du 12 février 2014 le gouvernement suisse a indiqué que l'ODM avait été informé par les autorités italiennes qu'en cas de renvoi vers l'Italie les requérants seraient hébergés à Bologne, dans l'une des structures financées par le FER (paragraphe 75 ci-dessus). Toutefois, en l'absence d'informations détaillées et fiables quant à la structure précise de destination, aux conditions matérielles d'hébergement et à la préservation de l'unité familiale, la Cour considère que les autorités suisses ne disposent pas d'éléments suffisants pour être assurées qu'en cas de renvoi vers l'Italie, les requérants seraient pris en charge d'une manière adaptée à l'âge des enfants. 122.  Il s'ensuit que, si les requérants devaient être renvoyés en Italie sans que les autorités suisses aient au préalable obtenu des autorités italiennes une garantie individuelle concernant, d'une part, une prise en charge adaptée à l'âge des enfants et, d'autre part, la préservation de l'unité familiale, il y aurait violation de l'article 3 de la Convention. II.  SUR LA VIOLATION ALLÉGUÉE DE L'ARTICLE 13 DE LA CONVENTION COMBINÉ AVEC L'ARTICLE 3 123.  Les requérants reprochent aux autorités suisses de ne pas avoir examiné avec suffisamment d'attention leur situation personnelle et de ne pas avoir tenu compte de leur situation familiale dans la procédure de renvoi vers l'Italie, qu'ils estiment trop formaliste et automatique, voire arbitraire. 124.  Le gouvernement suisse s'oppose à cette thèse. Selon lui, le risque de traitement contraire à l'article 3 a été dûment examiné par les autorités suisses avant l'adoption de la décision de renvoi des requérants vers l'Italie. Au cours de l'audition du 15 novembre 2011, tenue dans une langue qu'ils comprenaient, les requérants ont en effet été invités à exprimer de manière circonstanciée les motifs susceptibles de militer contre leur renvoi en Italie mais ils n'ont invoqué que des motifs généraux d'ordre économique. Ce n'est qu'après avoir été déboutés par le Tribunal administratif fédéral une première fois qu'ils ont fourni plus de précisions quant à leurs conditions d'accueil en Italie. En tout état de cause, ces nouvelles précisions n'étaient pas de nature à modifier la décision de renvoi et ont été écartées par le Tribunal administratif fédéral dans sa décision du 21 mars 2012. 125.  À l'audience du 12 février 2014, le Gouvernement a indiqué que les autorités suisses n'hésitent pas à appliquer la clause de souveraineté prévue par l'article 3 § 2 du règlement Dublin lorsqu'elles l'estiment nécessaire, comme le confirmeraient les exemples fournis par les organisations Centre AIRE, CERE et Amnesty International, dont une vingtaine concerneraient des renvois vers l'Italie. 126.  La Cour rappelle que le grief d'une personne selon lequel son renvoi vers un État tiers l'exposerait à des traitements prohibés par l'article 3 de la Convention « doit impérativement faire l'objet d'un contrôle attentif par une « instance nationale » ( Hirsi Jamaa et autres c. Italie [GC], no 27765/09 , § 198, CEDH 2012). Ce principe a conduit la Cour à juger que la notion de « recours effectif », au sens de l'article 13 combiné avec l'article 3, requiert, d'une part, « un examen indépendant et rigoureux » de tout grief, soulevé par une personne se trouvant dans une telle situation, selon lequel « il existe des motifs sérieux de croire à l'existence d'un risque réel de traitements contraires à l'article 3 » et, d'autre part, « la possibilité de faire surseoir à l'exécution de la mesure litigieuse » ( ibid. , § 198). 127.  En l'espèce, la Cour relève qu'à la date du 15 novembre 2011 les requérants ont été entendus par l'ODM, dans une langue qu'ils comprenaient, et invités à exposer de manière détaillée les éventuels motifs qui pouvaient militer contre leur renvoi en Italie. 128.  Suite à la décision de l'ODM du 24 janvier 2012 de rejeter leur demande d'asile et de les renvoyer vers l'Italie, les requérants ont pu introduire le 2 février 2012 un recours auprès du Tribunal administratif fédéral, devant lequel ils ont plaidé que les conditions d'accueil en Italie étaient contraires à la Convention. Le Tribunal administratif fédéral a statué avec célérité sur le recours, qu'il a rejeté le 9 février 2012, soit sept jours après son introduction. 129.  Après ce rejet, les requérants ont décidé d'introduire une demande « en réouverture de la procédure d'asile » auprès de l'ODM. Cette demande, fondée sur un nouveau récit livré par eux de leur séjour en Italie, a été transmise au Tribunal administratif fédéral, qui l'a requalifiée en « demande en révision » de l'arrêt du 9 février 2012 et l'a déclarée irrecevable car tendant essentiellement à une requalification des faits de la cause. 130.  La Cour relève qu'il n'est pas contesté que, dans le contexte de la procédure ayant abouti à l'arrêt du Tribunal administratif fédéral du 9 février 2012, les requérants n'avaient pas présenté aux autorités nationales d'éléments laissant présumer un quelconque risque pour leur sécurité dans l'hypothèse d'un renvoi vers l'Italie. Elle note également que l'arrêt du Tribunal administratif fédéral précité se penche sans ambiguïtés sur la spécificité de la situation des requérants, en tant que famille avec des enfants en bas âge, qu'il répond en détail aux griefs soulevés par ces derniers et qu'il est amplement motivé. De surcroît, la Cour ne relève aucune trace d'arbitraire dans la décision du Tribunal administratif fédéral de ne pas tenir compte du nouveau récit des requérants relatif à leur séjour en Italie et de déclarer leur demande de révision irrecevable. Elle note par ailleurs que ce type de recours revêt un caractère extraordinaire et, s'agissant des faits de la cause, ne peut être déclaré recevable que « si le requérant découvre après coup des faits pertinents ou des moyens de preuve concluants qu'il n'avait pas pu invoquer dans la procédure précédente » (article 123 de la loi sur le Tribunal fédéral), ce qui n'est pas le cas en l'espèce. 131.  En outre, le fait que le Tribunal administratif fédéral se soit dans certains cas opposé au renvoi de demandeurs d'asile vers des États participant au système « Dublin », y compris dans le cas d'une famille avec enfants mineurs qui devait être expulsée vers l'Italie, ou qu'il ait assorti ce renvoi de conditions (paragraphes 26 et 27 ci-dessus), indique que cette juridiction procède normalement à un examen approfondi de chaque situation individuelle et, comme le souligne le gouvernement suisse, n'hésite pas à faire jouer la « clause de souveraineté » contenue à l'article 3 § 2 du règlement Dublin. 132.  Il en résulte que les requérants ont bénéficié d'un recours effectif s'agissant de leur grief fondé sur l'article 3. En conséquence, leur grief tiré de l'article 13 de la Convention combiné avec l'article 3 doit être rejeté pour défaut manifeste de fondement, en application de l'article 35 §§ 3 a) et 4 de la Convention. III.  SUR L'APPLICATION DE L'ARTICLE 41 DE LA CONVENTION 133.  Aux termes de l'article 41 de la Convention, « Si la Cour déclare qu'il y a eu violation de la Convention ou de ses Protocoles, et si le droit interne de la Haute Partie contractante ne permet d'effacer qu'imparfaitement les conséquences de cette violation, la Cour accorde à la partie lésée, s'il y a lieu, une satisfaction équitable ». A.  Dommage 134.  Les requérants n'ont présenté aucune demande de satisfaction équitable au titre du dommage matériel. Partant, la Cour estime qu'il n'y a pas lieu de leur octroyer de somme à ce titre. 135.  Au titre du dommage moral, les requérants réclament la somme de 7 500 euros (EUR). 136.  Le Gouvernement souligne que les requérants n'ont pas été transférés en Italie et considère que le constat selon lequel un tel transfert violerait l'article 3 de la Convention représenterait une satisfaction équitable suffisante. 137.  La Cour estime que son constat au paragraphe 122 du présent arrêt à propos du respect par la Suisse de l'article 3 de la Convention constitue en soi une satisfaction équitable suffisante pour tout dommage moral pouvant avoir été subi par les requérants (voir, en ce sens, Beldjoudi c. France , 26 mars 1992, §§ 79 et 86, série A no 234-A ; M. et autres c. Bulgarie , no 41416/08, §§ 105 et 143, 26 juillet 2011 ; Nizamov et autres c. Russie , nos 22636/13, 24034/13 , 24334/13 , 24328/13 , § 50, 7 mai 2014). B.  Frais et dépens 138.  Devant la chambre, les requérants avaient également demandé 3 585 EUR au titre des honoraires de leurs représentants ainsi que 262 francs suisses (CHF), soit 215 EUR, pour les frais d'interprétation concernant les échanges avec leurs représentants. 139.  Le Gouvernement ne s'oppose pas à cette demande. 140.  Le 3 avril 2014, les requérants ont soumis une demande de satisfaction équitable en complément de celle qu'ils avaient présentée devant la chambre. La demande complémentaire porte sur les frais de préparation et de représentation exposés pour l'audience du 12 février 2014. Au total, ces frais additionnels s'élèvent à 10 196 CHF. 141.  Le Gouvernement s'oppose à cette demande complémentaire, considérant qu'elle a été présentée hors délai. 142.  Selon la jurisprudence de la Cour, un requérant ne peut obtenir le remboursement de ses frais et dépens que dans la mesure où se trouvent établis leur réalité, leur nécessité et le caractère raisonnable de leur taux. En l'espèce et compte tenu des documents en sa possession et de sa jurisprudence, la Cour estime raisonnable la somme de 7 000 EUR, tous frais confondus, et l'accorde aux requérants. C.  Intérêts moratoires 143.  La Cour juge approprié de calquer le taux des intérêts moratoires sur le taux d'intérêt de la facilité de prêt marginal de la Banque centrale européenne majoré de trois points de pourcentage. Entscheid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