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20110628_65840_09 vom 28. Juni 2011</w:t>
      </w:r>
    </w:p>
    <w:p>
      <w:r>
        <w:t>Bundesgericht (BGE), 2011-06-28, FR</w:t>
      </w:r>
    </w:p>
    <w:p>
      <w:r>
        <w:rPr>
          <w:b/>
        </w:rPr>
        <w:t xml:space="preserve">Quelle: </w:t>
      </w:r>
      <w:r>
        <w:t>https://mcp.opencaselaw.ch/entscheid/bge_20110628_65840_09</w:t>
      </w:r>
    </w:p>
    <w:p>
      <w:r>
        <w:t>FR: BGE 20110628_65840_09 du 28 juin 2011</w:t>
      </w:r>
    </w:p>
    <w:p>
      <w:r>
        <w:t>IT: BGE 20110628_65840_09 del 28 giugno 2011</w:t>
      </w:r>
    </w:p>
    <w:p>
      <w:pPr>
        <w:pStyle w:val="Heading2"/>
      </w:pPr>
      <w:r>
        <w:t>Regeste</w:t>
      </w:r>
    </w:p>
    <w:p>
      <w:r>
        <w:t>Regeste Diese Zusammenfassung existiert nur auf Französisch. DÉCISION D'IRRECEVABILITÉ de la CourEDH: SUISSE: Art. 9 et 14 CEDH. Interdiction de la construction de minarets. L'intéressé se plaint que la disposition constitutionnelle heurte ses convictions religieuses. Toutefois, il ne fait pas valoir que celle-ci a déployé un effet concret à son égard. Il n'est donc pas directement victime d'une violation de la Convention. En l'absence d'allégations quant aux effets de la modification constitutionnelle sur ses proches, il n'est pas non plus une victime indirecte. Enfin, il n'a pas soutenu qu'il pourrait envisager dans un avenir proche la construction d'une mosquée pourvue d'un minaret et n'a donc pas rendu vraisemblable que la disposition constitutionnelle puisse lui être appliquée. La simple éventualité que cela puisse être le cas dans un avenir plus ou moins lointain n'est pas suffisante. Le requérant ne saurait dès lors se prétendre victime potentielle. Sa requête s'apparente à une action populaire au travers de laquelle il cherche à faire contrôler in abstracto, au regard de la Convention, la disposition constitutionnelle litigieuse. De surcroît, selon la Cour, les juridictions suisses seraient en mesure d'examiner la compatibilité avec la Convention d'un éventuel refus d'autoriser la construction d'un minaret. Conclusion: requête déclarée irrecevable. DÉCISION D'IRRECEVABILITÉ de la CourEDH: SUISSE: Art. 13 CEDH. Interdiction de la construction de minarets. Voie de recours interne. L'art. 13 CEDH ne va pas jusqu'à exiger un recours par lequel on puisse dénoncer devant une autorité nationale la législation d'un État comme étant contraire à la Convention. Dès lors que le cas d'espèce concerne le contenu d'une disposition constitutionnelle et non une mesure individuelle d'application, le grief tiré de la violation de l'art. 13 est manifestement mal fondé. Conclusion: requête déclarée irrecevable. Inhaltsangabe des BJ(3. Quartalsbericht 2011) Gedanken-, Gewissens- und Religionsfreiheit (Art. 9 EMRK), Diskriminierungsverbot (Art. 14 EMRK) und Recht auf wirksame Beschwerde (Art. 13 EMRK); unzulässige Beschwerde aufgrund fehlender Opfereigenschaft. Die Beschwerdeführer machten geltend, dass die Verfassungsbestimmung, die den Bau von Minaretten verbietet, gegen die Religionsfreiheit verstosse und sie wegen ihrer Religion diskriminiere. Unter Berufung auf das Recht auf wirksame Beschwerde rügte ein Beschwerdeführer zudem das Fehlen eines wirksamen Rechtsmittels zur gerichtlichen Feststellung einer allfälligen Konventionswidrigkeit der Verfassungsnorm.Der Gerichtshof befand, dass die Beschwerdeführer nicht Opfer einer Konventionsverletzung sind. Diese konnten nicht dartun, dass die Verfassungsbestimmung sich konkret auf sie auswirkt oder ihre Aktivitäten davon berührt werden. Zudem hatten sie nicht vorgebracht, dass sie einen Minarettbau planten, und die blosse Möglichkeit eines zukünftigen Minarettbaus reicht nicht aus. Es liegen keine aussergewöhnlichen Umstände vor, die die Annahme der Opfereigenschaft rechtfertigen würden. Unter Bezugnahme auf ein bundesgerichtliches Urteil hält der Entscheid fest, dass das Bundesgericht in einem konkreten Anwendungsfall die Vereinbarkeit der Verweigerung einer Bewilligung mit der EMRK überprüfen könnte. Bezüglich der Rüge des fehlenden Rechtsmittels vertritt der Gerichtshof die Ansicht, dass Art. 13 EMRK kein Rechtsmittel garantiere, welches die Anfechtung der Gesetzgebung eines Staates vor einem innerstaatlichen Gericht ermöglicht.Die Beschwerden werden gem. Art. 35 Abs. 3 und 4 EMRK für unzulässig erklärt (Mehrheitsentscheid).</w:t>
      </w:r>
    </w:p>
    <w:p>
      <w:r>
        <w:t>Regeste DÉCISION D'IRRECEVABILITÉ de la CourEDH: SUISSE: Art. 9 et 14 CEDH. Interdiction de la construction de minarets. L'intéressé se plaint que la disposition constitutionnelle heurte ses convictions religieuses. Toutefois, il ne fait pas valoir que celle-ci a déployé un effet concret à son égard. Il n'est donc pas directement victime d'une violation de la Convention. En l'absence d'allégations quant aux effets de la modification constitutionnelle sur ses proches, il n'est pas non plus une victime indirecte. Enfin, il n'a pas soutenu qu'il pourrait envisager dans un avenir proche la construction d'une mosquée pourvue d'un minaret et n'a donc pas rendu vraisemblable que la disposition constitutionnelle puisse lui être appliquée. La simple éventualité que cela puisse être le cas dans un avenir plus ou moins lointain n'est pas suffisante. Le requérant ne saurait dès lors se prétendre victime potentielle. Sa requête s'apparente à une action populaire au travers de laquelle il cherche à faire contrôler in abstracto, au regard de la Convention, la disposition constitutionnelle litigieuse. De surcroît, selon la Cour, les juridictions suisses seraient en mesure d'examiner la compatibilité avec la Convention d'un éventuel refus d'autoriser la construction d'un minaret. Conclusion: requête déclarée irrecevable. DÉCISION D'IRRECEVABILITÉ de la CourEDH: SUISSE: Art. 13 CEDH. Interdiction de la construction de minarets. Voie de recours interne. L'art. 13 CEDH ne va pas jusqu'à exiger un recours par lequel on puisse dénoncer devant une autorité nationale la législation d'un État comme étant contraire à la Convention. Dès lors que le cas d'espèce concerne le contenu d'une disposition constitutionnelle et non une mesure individuelle d'application, le grief tiré de la violation de l'art. 13 est manifestement mal fondé. Conclusion: requête déclarée irrecevable. Synthèse de l'OFJ(3ème rapport trimestriel 2011) Les requérants font valoir que la disposition constitutionnelle qui interdit la construction de minarets viole la liberté de religion et les discrimine du fait de leur religion. Un des requérants invoque en outre le droit à un recours efficace et se plaint de l'absence d'un recours efficace permettant la constatation judiciaire de l'éventuelle non-conformité de la norme constitutionnelle avec la Convention. La Cour a constaté que les requérants ne sont pas victimes d'une violation de la Convention. Ils n'ont pas réussi à démontrer que la disposition constitutionnelle litigieuse les affectait concrètement ou affectait leurs activités. Ils n'ont en outre pas fait valoir qu'ils avaient l'intention d'ériger un minaret et la simple possibilité de la construction future d'un minaret ne suffit pas. Il n'existe pas, en l'espèce, de circonstances tout à fait exceptionnelles susceptibles de justifier la qualité de victimes des requérants. Se référant à un arrêt du Tribunal fédéral, l'arrêt dispose que, dans un cas d'application concret, le Tribunal fédéral pourrait examiner la compatibilité d'un refus d'autorisation avec la CEDH. En ce qui concerne le grief du défaut de recours efficace, la Cour a estimé que l'article 13 CEDH ne garantit pas une voie de droit qui permette de mettre en cause la législation d'un Etat devant un tribunal national. Les requêtes ont été déclarées irrecevables en vertu de l'art. 35 al. 3 et 4 CEDH (majorité).</w:t>
      </w:r>
    </w:p>
    <w:p>
      <w:r>
        <w:t>Regesto Questo riassunto esiste solo in francese. DÉCISION D'IRRECEVABILITÉ de la CourEDH: SUISSE: Art. 9 et 14 CEDH. Interdiction de la construction de minarets. L'intéressé se plaint que la disposition constitutionnelle heurte ses convictions religieuses. Toutefois, il ne fait pas valoir que celle-ci a déployé un effet concret à son égard. Il n'est donc pas directement victime d'une violation de la Convention. En l'absence d'allégations quant aux effets de la modification constitutionnelle sur ses proches, il n'est pas non plus une victime indirecte. Enfin, il n'a pas soutenu qu'il pourrait envisager dans un avenir proche la construction d'une mosquée pourvue d'un minaret et n'a donc pas rendu vraisemblable que la disposition constitutionnelle puisse lui être appliquée. La simple éventualité que cela puisse être le cas dans un avenir plus ou moins lointain n'est pas suffisante. Le requérant ne saurait dès lors se prétendre victime potentielle. Sa requête s'apparente à une action populaire au travers de laquelle il cherche à faire contrôler in abstracto, au regard de la Convention, la disposition constitutionnelle litigieuse. De surcroît, selon la Cour, les juridictions suisses seraient en mesure d'examiner la compatibilité avec la Convention d'un éventuel refus d'autoriser la construction d'un minaret. Conclusion: requête déclarée irrecevable. DÉCISION D'IRRECEVABILITÉ de la CourEDH: SUISSE: Art. 13 CEDH. Interdiction de la construction de minarets. Voie de recours interne. L'art. 13 CEDH ne va pas jusqu'à exiger un recours par lequel on puisse dénoncer devant une autorité nationale la législation d'un État comme étant contraire à la Convention. Dès lors que le cas d'espèce concerne le contenu d'une disposition constitutionnelle et non une mesure individuelle d'application, le grief tiré de la violation de l'art. 13 est manifestement mal fondé. Conclusion: requête déclarée irrecevable. Sintesi dell'UFG(3° rapporto trimestriale 2011) I ricorrenti hanno affermato che la disposizione costituzionale che proibisce la costruzione di minareti violerebbe la libertà religiosa e costituirebbe una discriminazione basata sulla religione. Uno dei ricorrenti, invocando il diritto a un ricorso effettivo, ha contestato inoltre l'assenza di rimedi giuridici efficaci per accertare in sede giudiziaria un'eventuale incompatibilità della norma costituzionale con la Convenzione. La Corte ha statuito che i ricorrenti non possono essere considerati vittime di una violazione della Convenzione. Essi non sono infatti in grado di dimostrare che la disposizione costituzionale abbia avuto ripercussioni concrete per le loro persone o le loro attività. Inoltre, in precedenza, non avevano espresso alcuna intenzione di edificare un minareto e la semplice possibilità che possano decidere di costruirne uno in futuro non è sufficiente. La Corte constata altresì l'assenza di circostanze eccezionali che consentano di considerare i ricorrenti come delle vittime. Richiamandosi a una sentenza del Tribunale federale, la Corte afferma che, dinanzi a un caso concreto di applicazione, il Tribunale federale è in grado di esaminare la compatibilità di un eventuale rifiuto di costruzione di un minareto con la CEDU. In riferimento alla contestata assenza di rimedi giuridici, la Corte afferma infine che l'articolo 13 CEDU non prevede alcun rimedio giuridico che permetta di impugnare la legislazione di uno Stato dinanzi a un tribunale nazionale. La Corte ha dichiarato irricevibili i ricorsi conformemente all'articolo 35 paragrafi 3 e 4 CEDU (decisione a maggioranza).</w:t>
      </w:r>
    </w:p>
    <w:p>
      <w:pPr>
        <w:pStyle w:val="Heading2"/>
      </w:pPr>
      <w:r>
        <w:t>Erwägungen</w:t>
      </w:r>
    </w:p>
    <w:p>
      <w:r>
        <w:rPr>
          <w:b/>
        </w:rPr>
        <w:t>E. 1</w:t>
      </w:r>
    </w:p>
    <w:p>
      <w:r>
        <w:t>Le requérant allègue une violation de sa liberté religieuse garantie par l'article 9 de la Convention et il s'estime victime d'une discrimination en raison de la religion, prohibée par l'article 14 de la Convention. Ces dispositions se lisent ainsi : « 1. Toute personne a droit à la liberté de pensée, de conscience et de religion ; ce droit implique la liberté de changer de religion ou de conviction, ainsi que la liberté de manifester sa religion ou sa conviction individuellement ou collectivement, en public ou en privé, par le culte, l'enseignement, les pratiques et l'accomplissement des rites.</w:t>
      </w:r>
    </w:p>
    <w:p>
      <w:r>
        <w:rPr>
          <w:b/>
        </w:rPr>
        <w:t>E. 2</w:t>
      </w:r>
    </w:p>
    <w:p>
      <w:r>
        <w:t>Le requérant allègue de surcroît ne pas avoir bénéficié d'une voie de recours interne, telle que garantie par l'article 13 lu conjointement avec les articles 9 et 14 de la Convention. La disposition précitée est libellée ainsi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Le requérant rappelle que les autorités nationales sont responsables de la mise en oeuvre des droits garantis par la Convention. Il réitère également ses griefs tirés des articles 9 et 14 de la Convention et constate qu'il n'avait aucune voie de recours à sa disposition pour dénoncer la modification constitutionnelle litigieuse. La Cour rappelle toutefois que l'article 13 de la Convention ne va pas jusqu'à exiger un recours par lequel on puisse dénoncer devant une autorité nationale la législation d'un Etat comme étant contraire en tant que telle à la Convention (voir Sejdic et Finci c. Bosnie-Herzégovine , précité, § 60 ; A. et autres c. Royaume-Uni [GC], no 3455/05 , § 135, 19 février 2009 ; James et autres c. Royaume-Uni , 21 février 1986, § 85, série A no 98). Dès lors que la présente espèce concerne le contenu d'une disposition constitutionnelle et non une mesure individuelle d'application, le grief tiré de la violation de l'article 13 est manifestement mal fondé et doit donc être rejeté, en application de l'article 35 §§ 3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