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532</w:t>
      </w:r>
    </w:p>
    <w:p>
      <w:r>
        <w:t>Bundesgericht (BGE), 1875-01-01, DE</w:t>
      </w:r>
    </w:p>
    <w:p>
      <w:r>
        <w:rPr>
          <w:b/>
        </w:rPr>
        <w:t xml:space="preserve">Quelle: </w:t>
      </w:r>
      <w:r>
        <w:t>https://mcp.opencaselaw.ch/entscheid/bge_1_I_532</w:t>
      </w:r>
    </w:p>
    <w:p>
      <w:r>
        <w:t>FR: ATF 1 I 532</w:t>
      </w:r>
    </w:p>
    <w:p>
      <w:r>
        <w:t>IT: DTF 1 I 532</w:t>
      </w:r>
    </w:p>
    <w:p>
      <w:pPr>
        <w:pStyle w:val="Heading2"/>
      </w:pPr>
      <w:r>
        <w:t>Volltext</w:t>
      </w:r>
    </w:p>
    <w:p>
      <w:r>
        <w:t>532 B. Civilrechtspflege. V. Verfahren vor dem Bundesgerichte in bürger- lichen Rechtsstreitigkeiten. Procedure a. suivre devant le Tribunal federal en matiere civile. L Allgemeine Grundsätze des gerichtlichen Verfahrens. Principes generaux de cette proeMure. Wiedereinsetzung gegen Versäumung von Tagfaht'ten und F~'isten. Restitution contJ'e l'expiration des jours fixes ou des delais. 145. U r t ~ eH\) 0 m 24. m:.j) rH 1 8 7 5 i n ® a d) e n Dberutnen gegen \Jtorbofr6a~n. A. m:m 31. :Ileöem'ber 1874 ltlurbe ben Ißatteien bet @nt~ fd)eib ber eibg. ®d)ä~ungßtommiifion »om 5. \Jto»emoer gleid)en Sa~reß mitget~ei1t. • . B. m:m 24. Sänner 1875 beid)lo~ bie @emeinbe Dbexurnen, gegen bielen @ntld)etb ffiefurß an baß munbeßgetid)t AU ne~men~ :Ile~~aTh id)idte ber G5emeinbß.j)räfibent \)on Docxurnen am 24. unb 26. Sanuar L S. ber :Ilirdtion bet \Jtorboftoa~n eine m:~.j)el. lationßedfätung, mit bet m:nöetge, ban ber @emeinberat~ cnt· fd)loffen fei, an baß munbeßgerid)t AU refurriren, ltlorauf ber ffied)tßtoniulent ber \Jtor'ooftoa~n erltlibede I ba~ eine ltleitere @dläxung jeitenß 'oer \Jtor'ooftoa~n auf 'oie er~a1tene m:nöetge nid)t niH~ig fei, inbem bie meantltlodung erft nad) amtnd)et ?mit- ~ei1ung beß ffieturlcß AU erfolgen ~aoe. C. @nbe Sanuar tetd)te 'oie 91orboftba~n 'beim munbeßgcrid)t eine ffieturß'beid)ltlerbe gegen ben gleid)en @ntfd)eib bet ®d)a~ungß' tommiffion chi. D. :Ilierer ffieturß ltlurbe ber @emeillbe D'6exurnen am.1. tyc· bruar 1875 notifiöht, ltlotauf .2e~tm, arg fie lid) mit einem m:nltlan oeriet~, bmd) bieien aufmedfam gemad)t ltlurbe, ba~ if)re '6lo~e m:~~eUattongerfHitung öU ~anben ber 91. erlangt in i~ter metne~mlaffung m:b· welfung beß ffieftitutiouggefud)eß. :Ila13 munDeßgetid)t 6ie~t in @ t ltl Ci gun 9 : 1. :Ilie in m:rt. 35 beß eibgen. @!~ro~riationßgefe~eß ange· feßte tyrift, ltleld)e »om :rage ber er~altenen IDlttt~ei!ung be~ @nt= fd)eibeß ber ®d)äßunggfommiifion. an bie met~ei1igten an läuft, ift I&gt;on ber ffiefunenHn offenbar nid)t einge~anen ltlotben, ba fie if)ten ffiefurg an baß munbeßgerid)t unb nid)t an i~re G5egen= :j)attei ~ätte erHiiten mÜfien, ltlorau13 laut .2emma 2 beffelben m:rliM~ folgt, ba~ i~r gegenuber Der @ntfd)eib ber ®d)ä~ungg= fommiifion gleid) einem red)tgträftigen Utt~eil ant;ufe~en tft. 2. @egen bie merltlirfung einet tyrift ift aber eine ~ieber= einfeßung in ben \)orlgen t0tanb, nad) ~d. 69 unD 70 beß eibgenßffifd)en ~i\)H~ro3e1feg, jebenfaU13 nur bann mßgHd), ltlenn bie G5egen~attei barein eingeltliUigt ~at, ltlaß ~iet nid)t ber tyaU 1ft, ober ltlenn ber ~~etrant Daröutf)un \)crmag, bau er ober fein ~ad)ltlaltet burd) un»erfd)ulbetc ~inberniffe abge~aHen ltlorben fci, inner~alo 'Ocr tyrift ~u ~anbeln. ffierurrentin ~at feßtereß e'6enfalIß nid)t nad)geltliefcn unb \)ielmef)r nut 'oie @inrebe bot- gefd)ü~t, fie r,abe bie eben citiden morfd)riften be13 m:r±. 35 ~efa9ten G5efe~eß nid)t getannt unb biefeThen feien im Stanton 0laruß nid)t lluoli6id ltlo-rben. 3. :Iliere @inltlenbungen erid)dnen a'6et alg burd)aug unftid)· ~aItig j benn einerfeUß ifi biele Ißu'6Hfation fef.ner .Beit burd) ta~ munb eß '61 aU für bie gerammte @ibgenoffenfd)aft erfoigt, 534 B. Civilrechtspflege. unb anberieUß ift eß ein allgemein anedannter med)tßfa~, ball untenntnin ber @eie~e niemalg im med)te entfd)ulbigt, baf3 uier, me~rbei lebem ~anbrungßfäf)igen mürger uotauggefe~t ",erben barf unb mun, ban er bie @efe~e fenne. stennt er fie nid)t unb unterHißt er eß aud), lid) am tid)tigen Brte ~u edunbigen, \0 f)at er eg eben feiner eigenen mad)rlif~gteit allein 6U(sufd)reiben, ",enn er in mad)t~ei1 geriit~. . :tJemnad) ~at baß munbeggetid)t , etfannt: . :tJaß meftttutionßgcfud) ift abge",iefen. 2. Beweisverfahren. Sachverständige. Procedure probatoire. Experts. 146. m e f d) I u f3 u 0 m 5. .3 uni 1 8 7 5 in€&gt; a d) e n b er :t ß f3 t f) a n a ~ n. A. :tJer 3nfituttiongtid)ter in ber ~~vroptiationßftreitigfeit ber :tßnt~arba~ngefellfd)aft gegen ~. ~. f)at an bie €&gt;telle beg uexf)inbexten' ~rn. ~. ben ~rn. ~. 3um ~bperten ernannt unb ben ~axteien ~ur ~tf)ebung begtünbeter @htfptad)en ~tift an· geie§t. B. 3nnext bieiet ~tift ~at bie :tßf3t~arbaf)ngefellfd)aft tele- gtav~ifd) gegen bie ~tnennung beß ~. proteftitt, ",ei! berfelbe mit ~tn.~. befxeunbet unb ein @egnex ber :tBf3tf)ar&amp;af)n fei, unb auf biefex ~roteftation bef)attt, ito§'oem if)t uom Znftmf· ttonßtid)tex etßffnet ",otben, baf3 ein gefe§lid)cr @infvtud)ggrunb gegen ~rn. ~. nid)t uodiege. ';tJaß mun'oeßgctid)t ~ief)t in ~r",ägung: 1. m-bgefef)en babJ.1n, baß 'oie ~infprad)e ber meflmentin ~d) le'oiglid) auf bie unet",iefcne m~f)au:ptung ftü§t, baß ~t. ~. ein ~teunb beß ~bPto:ptiaten fei, ",äf)tenb ben ~axteien augbtihfiid) aufgegevcn ",oxben tft, if)xe ~inf:prad)en gef)ßrig ~u begrünben, fann bet ~oteftation betfelben bef3f)alb feine ~olge gegeben ",ex- 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