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523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https://mcp.opencaselaw.ch/entscheid/bge_1_I_523</w:t>
      </w:r>
    </w:p>
    <w:p>
      <w:r>
        <w:t>FR: ATF 1 I 523</w:t>
      </w:r>
    </w:p>
    <w:p>
      <w:r>
        <w:t>IT: DTF 1 I 523</w:t>
      </w:r>
    </w:p>
    <w:p>
      <w:pPr>
        <w:pStyle w:val="Heading2"/>
      </w:pPr>
      <w:r>
        <w:t>Volltext</w:t>
      </w:r>
    </w:p>
    <w:p>
      <w:r>
        <w:t>IV. Organisation der Bundesrechlspflege. No 142 u. 143. 523 143. Utt~etI tlom 29. DUobet 1875 in Gad)en ~. ilRüHet gegen stanton Ud. A.. ~m 21. Dftober 1874 \)erfangte bie ffiegierung \)on Uri \)on ~nton ilRüffer, lUe1d)cr i&gt;om ilRai 1871 biß ilRai 1874 baß ~mt ein~.ß stantongfedefmeifterg betteibd f)atte, Gid)erf}eit für 55,000 ffr. rell'. 44,903 ffr. 12 ffil'. arg ffied)nungßfd)ulb aug feiner ~mtsfüf)rung. ~m 23. Dttober 1874 tam ~. muffer biefer ~ufrage nad), inbem er neben metWeifung auf \)erfd)iebene ~often aud) fein @ut ffiieb für 10,000 ffr. ~u ~fanb gab. @r leiftete iebod) biele Gid)erf)eit nm: auf ffied)t f)in, ba er bie an if}n gefterrte g:orberung li.eftritt. B. ~ug bem @runbe gefeifteter ~böaf)lungeu Mm 20., 22. unb 26. Dftober 1874 re'Du~itte bie ffiegieruug i&gt;.ou Uri if)te g:orberung auf 40337 g:r., ließ jebod), ba fi~ bie \)on~. ilRüffcr aneibotene Gid)ergeit nid)t arg gefeljHd)eg llSfan'D anertannte, am 28. Dtt.ober 1874 ben ~. ilRüffer ~m: meiteffung eineg ge" fe~lief)en llSfanbes \)or me~idl3gerief)t Uri faben. ~arauf erHärte ~. ilRMer ber ffiegierung, baß er bqüglicf&gt; ber an if}n gefterrtcn g:.orberung tl.on 40,337 g:r. gemäu ~rt. 110 2iff. 4 ber munbeg~ i.lerfaffung bie meurtf}eHung burd) bag munbeggerief)t tlerlange, uub beftritt bann aud), a1g bie metf}anblung tl.or me~itfl3gerid)t Uri ftattfcmb, bie st.ompeten~ bel3fefben, lUeH er bag munbeg~ gerief)t angerufen f}abe. ~Uein bag meöidsgerid)t Uri erHärte fief) f.ompetent, lUeH eg fid) nm: um Gid)erfteUung unb nid)t um bie g:orberung feXbft ~anbfe, unb anedannte f.obann bag @ut ffiieb fih 10,000 ffr. aÜ5 gefe~nd)d3 llSfanb, tlerurtf)eirte bagegen 'Den ~. ilRüffer, für bie lUettem 30,337 ffr. geie§fief)e eief)erf)eit öu reiften, anfonft gegen if)n gemäu ~rt. 148 beg Zanbbuef)eg tlerfaf}ten lUihbe. C. ~. ilRiiffet lUaubte fief) nun am 5. ?R.oi&gt;ember 1874 an ben munbeßratf) mit bem megel)ten um @rlaffung einer interim!" ftifd)en merfügung licf)ufg Giftitung im \)on ben umcrfd)en @erief)ten gegen f9n tletrügten @arantieIeiflung, inbem er bie fforberung ber ffiegierung \).on Ud ülierlJaupt nid)t anetfenne 524 B. Civilrechtspflege. unb ~edangt ~af&gt;e, bat über fein med}nungg~er~ältnif3 unD baf)erige meftan~forberung bag munbeggerid}t entfdieibe. ;tJer munbegrat~ ",ieg jebod} bag @efud} müller'g unterm 20. mo: bember b . .sg. ab I ",eil er ;td} öm @rfaffung ber ~etlangten ~ro~iforifd}en $erfügung nid}t toml'etent erad}te. @benfo ",urbe ber bon müller unterm 14. mo~ember beim stantonggerld}te au1S bem @runbe, ",eil me~rere mitglieber im ?Beöidggerld}te ge: feffen, bie a1g mitglieber bdl .ßanbratf)eg if)ren ~ugftanb f)ätten nef)men follen, er~obene meturg ~om genannten @erld}te am 9. ;tJe~ember ~ . .sg. abge",iefen. D. ~m 29. ;tJeöember ~ . .s1S. ~er",arf aud} ber .ßanbratf) bon Uri tag ?Begef)ren müller'lS um stafiauon beg f&gt;eöirt1Sgerid}t, lid)en Url~eiI1S bom 4. mOljember 1874, unb beauftragte gfeid)- ~eitig 'eie ffiegierung, ben ~albo, ",efd}en ~. müller fd)ufbe, genau aug~umittefn unb, forern berreibe nid)t beöaf)lt ober ~td)er, f)eit gekiftet ",erbe, ~ur @~etution be1S beöht1Sgerld)t1id)en Udf)eH1S AU fd)reiten. ;tJarauf ",urbe bem ~. müller unterm 5 . .sanuar 1875 bom ffiegierung1Sratf)e ffied)mtug geftellt, ",ouad) berfefbe auj3er ben ;td)ergeftellten 10,000 ~r. unb nad} ~bred)nung ljon 3,654 ~r. 45 ffil'., we1d)e müller am 4 • .sanuar 1875 an ben stantonlSfec'fefmeifter muf)eim be~a9lt f)attc, nod} weitere 23,088 ~r. 71 ml'. bon müffer betfangte unb if)n auffI&gt;rbede, biefe ~umme ent",eber fofI&gt;d ~u beöaf)fen, I&gt;ber ftd}er ~u fteffen. @feid)keitig wurbe lmüffer für 6,849 ~r. 42 ~., bie ber ftü'i)ere ~ede{: meifter .ßuffer für nod} aU1Sfte'i)enbe ?Buj3engelber fd)ufbete, ent: faftet. ~m gfeid)en ~age ~a'i)lte enblid) IDtüller nI&gt;d) 2,000 ~r. (tn bie ~entta1armenl'f!ege unb feiftete fur bie reftirenben 21088 ~r. 71 ffil'. ~id}er'i)eit. E. Um bie auf @ut ffiieb fid}ergeftellten 10,000 ~r. AU 1iqui: biren, neU bie ffiegterung bon Url am 13 . .sanuar 1875 ben m:. müller auf ben 18. 131. IDtt1S. bor ~e1sitfggerid}t Ud faten be'i)ufg ~htretung tiefe1S ~fante1S unb ~u1Sfd)reibung beg ?Bene: flcium .snbentarH, fL'fern ~Dlüffer nid}t 1saf)fe. ~agg batauf erlieB .ßeljterer aud} feinerfettg eine .ßabung an bie ffiegterung auf ben 18 . .sanuar ljor bag genannte ?Belsirfggertd)t, ent'i)aftenb bag ?Bege'i)ren: ;tJie megierung \)on Uri f)a'6e 3n ~erbid)ten aUf - - IV. Organisation der Bundesrechtspflege. No 143. 525 tag ~fanb ~on 10,000 ~r. auf feinem @ute ffiieb, bag er nur auf ffied}t unb ~'6red}nung gegeben ~a'6e. 19'd)on \)or't}er, näm, ftd} am 9 • .sanuar, ~atte er a'6er bie ffiegierung auf 'een g!eid)en 18 . .sanuar ~I&gt;rgelaten, um auf 'eag ?Bege~ren, tau fie f bie megierung, öU ~eqid)ten 'i)abe auf bag ~on if)m für gefammte 31,088 ~r. 71 ffil'. gegebene ~fanb, - ~u ant",oden. ~m 18 . .sanuar b . .sg. fanb tann ",hntd) ein $orftanb ~I&gt;r ?Be~irtggerid)t Uri ftatt, ",ohei tag re~tere auf mege'i)ren ber megierung berfugte: m:nton IDturret er~ane einen ~ermin ~on brei monaten, innert wefd)em er ber ffiegierung ~I&gt;n Uri 10,000 ~r., füt ",efd)e et laut xed)ttSfräftigem Urtf)eil ~om 4. mOljem'6et 187 4 ~fan'e heftefft, ~u '6e~a'i)len f)abe, anJonft aber bie ~'6~ tretung beg ~fan'ceg gefd}ef)en faff en roffe, nad)tem bag menefi· cium .snbetttarli, ",dd)eg nun '6e",iffigt fei, ",erbe ftattgefun'cen ~aben. F. ;tJa~. muffer auf tiefe $erfugung, ",dd}e i'i)m am 28 . .sanuar D • .sg. nod) fd)rlftlid) 1sugefertigt ",I&gt;x'cen war, innert 'cer angefetten ~tift weiter feinerlei ~d)ritte tf)at, altS bau er am 12. ~l'ri1 D . .sg. 2,552 ~r. 72 ffil'. an 'oie ~enttalarmen, -l'~ege '6e3a'i)fte, 11) erften ber ?Be~irtggedd)ttS-l'rä)itent bon ~ft, DI&gt;tf am 25. mai t • .sg. eine ~u'6mation, ",e1d)e am 27. mai im ~mtgbfatt er1d)ien unb taf)in ging, eg Jet ü'6er tag @ut ffiieb betS aft;l9'eCfe1meiftcr ~. muller ~um 2",cd ber m:'6tretung Degfelben bag ?Beneflcium .Jn~el1tarii '6e",iffigt ",I&gt;rDen unb feien baf)cr affe biejenigen, 'eie auf ffiieb ~al'itanen u. f. "'. '6efilJel1, bei $etluft berfelben aufgeforDert, fofd)e big 5um 10 . .Juni ein- buge'6en. ~Ü5 IDtüller ~örte, bau tatS ?Bene;tcium .snljentarH über i~n eingerudt ",erbe, neU er am g1. 25. mai 'eie ffiegie, rnng ljI&gt;r $ermHtferamt, e~el1tuell bOt me~irtggerid)t Url faben, mit bem ?Begef)ten, bag fur 10,000 ~r. '6eftellte ~fanb 5u fiifd)en, ",eil ba1Sfelbe tUtd} 'oie am 4. unb 5 . .sanullr un'e 12. ~~rl! b. .sg. geleifteten 2af)lungen im metrage ~on 8207 ~r. 22 ffil'. unb ~interf)a1tllng einer i'i)m ge'i)örlgen stauuI&gt;n ~I&gt;n 3,000 ~t. getilgt ,ei. ~iefe .ßabung ",ur'ee unterm 5 • .suni b. Sg. un, 'Oermit±elt an'g mCbirt1Sgerid)t ge",iefen, eine $er'i)an'elung fd}eint ietI&gt;d} ~or biefex ?Bef)iirbe nid)t ftattgefunben bU f)a'6en. ;tJagegen ~26 B. Civilrechtsptlege. erfel}ien, in ffortfe§ung ber ~ub1ifation ~om 25. mai, am 17 . .suni b. 3g. eine ttleitere ~uvmation im &amp;mHibfatt \.Ion Ud, mittelft ttlefel}er· bie ffafHmentgfommiflhm oefannt macf}te, 'bau bie ~iquibatioltg~er1)anblung über bag @ut ~ieb am 23. -Suni 1875 ftattflnben ttlerbe. G. 3e§t reiel}te &amp;. müffer am 21. -Suni b. 3g. eine strage beim munbeggericf}te ein, ttlefcf}e bag mege~ren ent~ielt: I,(S;g lei ~u edennen, bie ~egierung ~on Uri ~Qbe bermetlen auf bie metreibung beg auf ~ecf}t ~in er~aftenen ~fanbcg ~on 10,000 ffr. aUf bem@ute ffiieb ~u \.Ieqicf}ten./1 :!:liefeg mege~ren begrünbete &amp;. m1üffer bamit: ~r ~abe f. ,8. ber ffiegierung \.Ion Ud ammd) ltotifl31rt, bau er für bie ~ntfcf}eibung feiner fforberungganftä.nbe bag munbeggedel}t anrufe; bag ~fanb ~on 10,000 ffr. ~abe er . nur auf ffied)t unb &amp;breel}nung ~in gegeben unb niemalg biefe ~cf}ulb anertannt; bemnacf} müffe ~llerft eine geriel}tHd)e &amp;ug= unb &amp;bred)nung erfolgen, bei&gt;.or iiber bag ~faltb \.1erfügt ttlerten fönne; ebenfo fei \.I.orab öu unterfuel}en, .ob nM)t bug ~fanb feit~er gan~ ober t~eHttleife abbesa~ft w.orben fei. H. &amp;m 22.3uni 1875 fteffte &amp;. müller bag fernere me= iJcr,ren, bau bie auf ben 23. 3uni angeorbnete ~iquibationg\.ler= f)anblung fiftirt Werbe, Mg über fein ~auj:ltbeger,ren entfd)ieben fei, worauf eine j:lr.o~ifodfcf}e merfügung in bem @)inue erraffen lt'urte, bau öwar bie j:lro~iforiid)e 3ni&gt;entaraufna~me unD ~nt= 11egenna~me ber fforberungganmelbungen geftattet, bie ~iquibation beg ~fanbeg bagegcn Mg auf Wcttereg unterfagt jei. J. &amp;m 2. 3uH 1875 reid)te &amp;. müller auf meranlaffung beg $nftruttion15rid)terg nod) eine befonbere (s;ingabe ein, ht we1cf}er er beg m(1)ern augfü~rte, bau bie merfügung beg me~irtggerid)teg Uri ·\.Iom 18.3anuar, Wie bie &amp;uMünbung beg meneflcium 3n· \.IentarH ~om 25. mai 1875 ben &amp;rt. 110 2ift. 4 ber munbeg= \lerfaffung \.1erle~en, weH er, &amp;. müller, fd)on längff ben (S;nt= f(~etb beg munbeggeticf}tcll angerufen ~abe, unb bag mege~ren fteffte, eg lei fottlor,r ber mefd)!u13 beg meöitfggerid)teg ~on Ud \lom 18. 3anuat 1875, arg bag ~uvmationllerfenntniu i)om 25. mai arg \.Ictfaffungllttlibrig nuföur,eben. K. ~nblicf} ftellte mIüller in feiner ffiCl'!if nod} bag fernere j 1 IV. Organisation der Bundesrechtsptlege. No -143. 527 @efud), bag .$Bunbe3gedd)t ttlolle ben ~etur3 aUf $etfaffung3= \.Ierle~ung burd) ben mefd)luu beg meö1tt3geriel}te3, raut &amp;mtll: bratt Dom 27. mai 1875, unb ben bamit öufammen~ängenben, aber erft am 27. mai burd) bie ~ubmation im &amp;mtgbiatt 'oefi= nUiD gettlotbenen meiel}{uu beg .$Beöitf3getid)teg Ud Dom 18. 3n= nuat 1875 begrünbet erträren unb ber ~egierung ~on Ud frei= rtellen, ben fcf}ttlebenben ~ed)t3ftteit \.Ior bem .$Bunbeggedcl}te (tugöutragen. L. &amp;ffein bem gegenüber ftellte bie ~egierung \,)on Ud in i~ter merne~mfaffung folgenbe &amp;nträge: 1. (S;g fei auf bie megel)ten beg &amp;. müller niel}t einöutreten; 2. euentuell feien bief eIben geftü~t auf bag recl}tgträftige Urtl)eil beg me3idggetiel}teg Uri \,)om 18. unb 28. 3anuar ab= tiuttleifen; 3. bie, übdgeng unbegrünbete mel)auj:ltung ber erfolgten &amp;b· tia~iung beg ~fanbfcf}eineg \,)om 23. Dftober 1874 für 10,000 ffr. fei bei gegenwärtiger @)ael}lage ~orläufig niel}t in metracf}t 3u öiel)en. :!:labei etWirte jebod) bie ~egierung, ban fie nut be5ügHd) ber 10,000 ffr., laut ted)tgträftig nngeotbnetem ~iquibqtiong: i)erfal)ren, bie ~ad)e alg erlebigt betrad)te, be~ügnd) ber übrigen 21,088 ffr. 71 ffi~. bagegen ein~erftnnben fei, ben ~roöen beim .$Bunbe3gedd)te anl)ängig tiu mad)en, Wenn &amp;. müller l)ierauf ber,arre. :!:lall munbeggedel}t ~iel)t in (S; r ttl ä gun 9 : 1. ~ottleit eg fiel} im uorüegenben ffalle um bie ft a (t t g. ted) t 1 i d) e ff r n 9 e l)anbeH, ob bie merfügung beg meöirfg: geriel}teg Uri ~om 18. Sanuar 1875 unb bie &amp;ugfünbung beg .$Beneflcium 3n~entarH uom 25. mai 1875 ben &amp;rt. 110 ,8iff. 4 ber munbeg~erfaffung \,)erle§en unb benl)alb aunu1)ebenfeien, fJ.' fann auf biefe1be niel}t eingetreten werben, weil ber ffiefurg \.Ierfj:lätet ift. 2. :!:lie &amp;u3tünbung beg meneflcium 3n\,)entarH burd) ben me6id3gerid)t3j:1räfibenten ~on Uri ~om 25. mai b. 315. fit nid)t3 weitereg af3 bie mollöier,ung beg beöirtggeriel}tliel}en mefd)iuffe3 ~om 18 • .sanuar b. 33.; eine @)d)iu13nal)me beg meairt3gerid)te3 528 B. Civilrechtspflege. felflft ift ",eber am 25. mIai, nod) feit~er edaffen ",orben. Go=' fern ba~et eine mede~ung be~ m:tt. 11 ° 2iff. 4 ber munbeß= l)etfaifung Dutd) Die urnetfd)en @erid)te jtattgefunben ~at, fO' tft bieu bur cf) ben mefcf)Iun beg me~itf~gerid)te~ Ud I&gt;om 18. .sanuar b • .s. gefcf)e~en, burcf) ",elcf)en bem m:. mIMet eine 2ar,= lung~ftift l)on brei mIonaten eingeräumt unb gleicf)aeitig ba~ meneficium .sn~entarH be",iUigt ",orben ift, unb fann e~ ficf) fomit beim ftaatgtecf)t1icf)en }}Murfe nur um biefen le~teren me= fcf)IUU ~anbern. 3. mun r,ängt aber nacf) m:rl. 59 be~ mulibeggefe§e~ übet bie Brganifation ber munbe~recf)t~.j)fiege bie f!lrmelie 2uläffigfett eine~ ftaatgrecf)tficf)en ffiefurfe~ bal&gt;!ln ab, ban berfellie innert fecf)~ig ~agen beim munbeggetid)te eingereicf)t ",!lrben fei, I&gt;on bem 5t:age an gerecf)net, alt ",eicf)em bie angefocf)tene merfügung einer fant!lnalen mel}örbe bem ffiehtttenten eröffnet ",!ltben ift. ~a~ @rtenntniu be~ me~itf~gericf)te~ Ud l)!lm 18 . .sanuar b • .s~. ift bem ffiefurrenten am 28. gI. mItg. fcf)tiftiicf) ~ugefertigt, ber ffietur~ an ba~ munbeßgericf)t l)on il}m aber erft am 21. Suni b. .sg. eingereicf)t ",!lrben unb bar,er l)erf.j)ätet. 4. m3aß ba~ ~ i l) i I beg e l} ren beg m::. mIülier betrifft, bau bie ffiegierung l)on Uri ~ur 2eit, b. r,. Mg nad) gerid)trtd)er m:u~= unb m:brecf)nung, auf bie metreibung be~ auf ffied)t ~in er~aftenen ~fanbeg I&gt;on 10,000 ffr. auf bem @ute ffiieb ~u l)er= ~icf)ten liabe, jo gtünbet ficf) ba~ferbe barauf , baß er fcf)on im Bft!lber 1874 gegenüber ber ffiegierung l)on Ud ben @ntfcf)eib beg munbeßgericf)teg über bie ffiecf)nungganftänbe mit berjeiben l)edangt, übtigen~ aud) feit~er ben metrag l)!ln 10,000 ffr. an bie ffiegierung beöal}rt l}abe. 5. @emäu m:rt 110 2iff. 4 ber munbeßl)erfaffung unb m:rt. 27 2iff. 4 be~ munbeßgefe~e~ über bie Brganifati!ln ber munbeß= recf)tß.j)f(ege beurtl}eirt baß munbeßgericf)t alierbingg ~il&gt;ifftrei= ttgfeiten ~",ifcf)en stantonen einerfeitiS unb ~ritlaten anberfeitß, fofern ber Gtreitgegenj1anb einen m3ert~ I&gt;on ",enigftenß 3,000 ffr. l}at unb Die eine ober anbere ~artei e~ l)edangt. 6. ~ienacf) ",äre bie Stoml'etenö be~ munbeßgedcf)teß öur @nt= fcf)eibung be~ A",ifcf)en bem Stanton Ud unb m:. mIülier obfcf)",e= IV. Organisation der Bundesrecht~pflege. No 143. 529 benben .ijo~b:titngßitr:.iteß begrünbet unb e~ ~at bie ffiegierung l)on U;t bte1eflie beöug'fid) beg erft am 5 • .sanuar b • .sß. l&gt;!ln m:. imulier l)erficf)erten metrage~ aucf) au~brüd(icf) anerfannt. ~a!legen be~auvtet fie be~ügIicf) ber unterm 23. Bft!lber 1874 auf @~~ :nieb ficf)e:geftellten 10,000 ffr., bat biefeiben burd) red)t~fraftigeß Urt~etl beg me3irt~!lerlcf)teß Ud tl!lm 18 . .sanuar .1) • .sß. Iiquib erflärt ",orben unb ba~et ber bunbe~!lerlcf)mcf)en meurtl)eHung ent~ogen feien. 7. ~iefe ~el}au.j)t~ng tft feiten~ beg m:. mIülier ",iberj.j)r!lcf)en, bebarf ab.r 1m l)orftegenben ffalie beMalb feinet näl}ernUntet~ fUcf),ung, ",eH m:. im,Mer gegen",ättig nicf)t mel}r ~u bej1teiten f~etUt, bat bem fft~fu~ beg Stanton~ Ud bie auf @ut ffiieb ftcf)etgeftellte fforberung tl!ln 10,000 ~r. auf i~n ",irtflcf) auge= ft~nllen ~abe, fonbe:n l)ielme~r be~auptet, bau biefefbe feit ber Gtcf)erfteliung tlon ir,m berlcf)tigt ",!lrben fei. 8 • .sn bet ~ljat ~at nunffilülier er",iefener= unb anerfannter= maten i~ Zaufe ~iefeß .sal}re~ tl}eilg an bag stant!ln~fedefamt feIbft, tl)~tXg a~ bte ~entrararmenp~ege über 8,000 ffr. bC6al}U, ~e1cf)e im ffiegterung n~t bet~alb nicf)t an ber auf @ut ffiieb ftcf)ergefteliten Gumme tU m:bred)nung bringen",ili ",eH fie be= l}~u.j)tet, imitlier fd)ulbe auuer jenen 10,000 ffr. no~ einen ",eit ~!lr,etn metrag, ~u benen ~i[gung fie bie geleifteten 2ar,rungen tler",enbet l}abe. 9. ~te @~iften3 biefet ",eitern tf!lrberung ift nun aber l&gt;on im~er beß beftimmteften beftritten unb, ",ie bie ffiegierung l)on Un idbft anerrennt, nocf) nicf)t recf)tgfriiftig feftgeftelit fonbern tlorerft I&gt; . .om munbeßgerlcf)te öU beuttljeilen. f 10. ~a nun für ben ffali, arg Die ",eiter gertenb gemad)te ff!lrberung beg stantonß Uri ~er",!lrfen ",ürbe bie mel}ret",äl}nten auf @~t ffiieb fi~ergefteliten 1O,OOOffr., ~enigftenß 3um ",eit~ ~~~ ~r!l~ten ~~etre, arg getilgt erfcf)einen unb ba~er l)on einer ,,;.tqutb~tt!ln btefe~ ~~anbe~ ,raum mel}r bie ffiebe fein fönnte, f1) fallt bte ffrage, ,!lb bte ffiegterung tl!ln Uri auf bie metreibllng neg. auf ffiecf)t l}1~ e~l}a.fte~en ~fanbeg 3U l&gt;er3icf)ten ~abe, nicf)t nur A~fammen, mtt t;erJemgen, !lb m:. imitlier ber stantonßfaffe n!lcf) etUen ",ettern metrag , tef.j). ",ie bie ffiegierung bon Uri 34 530 B. Civilrechtspflege. be~au~tet, noc'f) meitere 21,000 ~r., im G;anöen alfo 31,000 ~r., fc'f)ul'iJe, lonllern eg tft 'iJer @ntfc'f)ei'iJ ter Ie~tem ~rage für 'oie &gt;Seantmortung ber erftem fogar bon VräiubiöielIer m3irfung. 11. :!:&gt;emnac'f) erfc'f)eint eg gerec'f)tfenigt, gemäfi bem &gt;Sege~ren beg ~. !miUier, 1m benagten ~attei bie Ziquibation beg auf G;ut ~ieb beftelIten ~fan'iJeg ~ur .seit, unb ~mar fÜr 10 lange öu unterlagen, Mg uom &gt;sunbeggeric'f)te über bie @!iftenö ber ton ber ~egierung gegen~. !mülIer meiter geltenb gemac'f)ten ~orberung entfc'f)ieben ifi. Unb 6war erfc'f)eint biet um fo ric'f): tiger, alg nac'f) alIgemeinen ~ec'f)tggrunbfä~en ~vfc'f)lail~a~1ungen, melc'f)e an eine t~eilweife veftrittene ~orberung ge1eiftet morben, ~unäc'f)ft am anerfannten unb nic'f)t am befitittenen ;r~ei1e tn ~brec'f)nung gebrac'f)t werben mÜff en, bie ~egierung bon Uri aver nic'f)t einmal be~auvtet, gefc'f)weige benn nac'f)gewiefen ~at, bat ber ~d)ulbner mit bem \len i~r beobad)teten merfa~ten einterftanben gemefen, ober 'l)agfelve nad) Urner @eie~en ~u· räffig fei. :!:&gt;emnac'f) ~at bag &gt;Sunbeggeric'f)t etfannt: 1. ~uf ben ftaatgred)tnd)en ~eturg mitb wegen merf~ätung nid)t eingetreten; 2. bie Ziqui'iJatten beg Mn ~. ro1iilIer auf bem @ute ffiieb veftelIten ~fanbeg ift unterfagt, Mg tom &gt;Sunbeggeric'f)te über 'iJie ~or'iJerung, meld)e ber stanton Uri an benfe1ben jlelIt, eut· fd)ieben fein wirb; 3. bie @erid)tggebüf}r tft auf 100 ~r. (etnqunbert ~ranten) fejlgele~t, im Uebtigen aber bie stojleng· unb @utfa,äbigungß. beftimmung bem über ben ~orberunggftreit ~u erfaffenben Urff)ei'fe \)orbe~alten. 144. U tt ~ e if b 0 m 2. DUo '6 er 1 8 7 1) i n ~ a d) e n ~ 0 His ci b el' att em ent &gt;S a f er fta 'iJ t. A. @buarb !meier bon Zeibftabt I stt. ~argauf r,at fid) am 3. iJebruar 1874 mit staff)arina stun! \lon ~d)weigen, stönigr.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