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52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https://mcp.opencaselaw.ch/entscheid/bge_1_I_52</w:t>
      </w:r>
    </w:p>
    <w:p>
      <w:r>
        <w:t>FR: ATF 1 I 52</w:t>
      </w:r>
    </w:p>
    <w:p>
      <w:r>
        <w:t>IT: DTF 1 I 52</w:t>
      </w:r>
    </w:p>
    <w:p>
      <w:pPr>
        <w:pStyle w:val="Heading2"/>
      </w:pPr>
      <w:r>
        <w:t>Volltext</w:t>
      </w:r>
    </w:p>
    <w:p>
      <w:r>
        <w:t>52 I. Abschnitt. Bundesverfassung. 'bihger, iden lie !ugleid) stantongbürger. ~'oer nid)t, Durd) eilt ~u edaffen'oeg @efe~ l&gt;er~ftld)tet mer'oen, 'ote &amp;tmenfteu~r ~n bte mso~ngemehtbe öU enttid)ten. G;in fold)eg @efelj bea'6ftd)ttgt 'oer megietungßrat~ nad) 1 einem merid)te bem @rouen matl}e I&gt;Or6u, legen 10 lange 'oagfel'6e aber nid)t etlaffen unh in straft getreten tft, ~n'o 'oie munbegbel)ih'oen ntd)t loml'etent, 'oie im stanton ,ßubem niebergetaffenen @5d)mei~erbihget öllt Sa~lung 'oer ~ü:men entuelle meg~ten beß mefunenten, gan~ allgefer,en bal&gt;on, . 'ca~ über bie @5teuerl'fiid)t 'oeß 5troller Aur Seit bie merfügun~ einer tantonalen mel)ör'oe nid)t I&gt;orliegt C&amp;tt. 59 ,ßemm~l 2 bez ()tganifationßgele~eg betreffcnb bie munbegted)tg~fiege), aü3 Ult' 'begrün'oet bar,in. ~emnad) ~at bag munbeggetid)t etfannt: ~ie meid)mer't&gt;e 1ft alg un6egri'mbet abgemiefclt. 13. Urtr,eif I&gt;om 23. &amp;,))rH 1875 in @5ad)cu micl'ltil. A. ,ßaltrelt~ ffi:iciluO, me!d)er fid) Allt Seit alg ~1fen1ial)lt1iau' untemef)mer iu msert~enftein f stt13. ,ßu~em 1 aufl)äIt, muriJe für bag ?ßoliöe1itlefett 'cer @emein'oe mscrtl}enftein unb fib: bie @5taatg, fteuet l'to 1874 i)on ber @5teuerta!atiougtommiffion ta!id, im teilten met m 1\ gen fiit 100,000 ~r. unb im ~ r m e t1i füt 50,000 ~t. ~iegefleu rduttitte berfe11ie unterm 22. 3unt 1874 an beu ffi:egietunggratl} I&gt;on EU3eru unb l&gt;erfaugte, baÜ 'eag @5teueretfeuutniu aufger,olieu, el&gt;enhteII bie @5teuexanfälje erl}ebHd) tebu~itt l~er'oelt. ~er ffiegietunggratt, itlieg iebod) ben ffiefur13 unterm 17. &amp;ugufi 1874 ab, im mscfcutlid)en unter fo(genbet megtiin'oung : ffiefuneltt l}aoe laut &amp;ngabe beg @emeinberat~eg I&gt;on msett~en~ ftein feinen mso~nfi§ fd)on ~or bem 1. 3änner 1874 tn ter @emeinbe mserf~enftein aufgefd)lagen unb mo~ne gegenmättig noer, bott; naer, rolaügabe ber §§. 3, 6 unb 24 beg Eu~emer 1Il. Doppelbesteuerung. No 12 u. 13. 53 Gteuetgef~e1$ fei et ba~er foitlo~l an Da1$ 5ßoHöeh1.'efen ))er @emein'oe msert~enftein al1$ für 'eie @5taatßfteuer uom mermßgen un'o ~titlerb fteuerl'fiid')ttg. &amp;ud) 'oie 5ta~atton beg @emein'oe~ rat~eß fd)eine nid)t ~u ~od), mC1tn berlidfid)ttgt mer'ee einerfeit1$, bau mdunen± lid) in @egeltmatt 'eeg @emeinberatl}ß'?ßräfibenten \)on msert~enfteilt i::([l)in geäu13ert r,([oe, er ~abe in jilltgfter Seit an einet babifd)m m([~n 100,000 ~r. l&gt;erbient, unb anberieitß, tau· baß @ritlerMtal'ital Mn 50 ,000 ~r. einem jä~rfid)en @r~ itlerbe UNI 7,500 ~r. eutf,))ted)e, tuiif)renb 'oet @emeinl)etatf, l&gt;Nt msert~enfteht X'el}aul'te, 'oaU ffietutreut alt beu itbernonnnenen :a:ultltelarbeiten auf ber @5trede ms.o~rr,aufelt,G;tttfeoud) nwnatlid) einen ffidltgetuiltlt 1&gt;011 4000 ~r. mad)e. B. mad)'oem ffierurtent mit einer ?Sefd)tuerbe gegen biefelt mefd)eib i::eß Zuöerner ffiegieru1tggrat~eg l&gt;om munbegrat~e mcgen Sntom,))etcnö abgetuiefen tuorben tuar, etl).ob unterm 30. ill.ol.lJ)r. i). S. bie itaHentfd)e @efanbtfd)aft in mem auf feilt ?Sege~ren lteuctDiltg~ ?Sefd)\ucrte r inbcm fie liet,au,))tete, ffiicJ)n.o ,ei i.l.on Den Eu;;crner &gt;Bel}ihbelt nid)t g!eid) be~altbe!t tu.ori:en, mie 'oie eigenen &gt;Bürger, un'o bal}er ber ~~ifd)en ber @5d)\uei~ un'o bem .\t1\nigrcid) .3taHen a6gefd)ioifene @5taatgl&gt;erfrag i)ede~t. 3n ter 1:'er mote ber ttalieni;d)ett @efanbtfd)af± an ten &gt;B1UtDegratl} bei, geXegten mefd)~erbefd)rtft beg ffi:icono ~ebt 'oerjelue nmncntlid) l}et\)or, baÜ: 1. G;r erft ?Unfangß roläq 1874 in 'oie @eme1tt'ce msett~e1t: ficin iibergefie'oeH fci unb fid) l&gt;or~er in ber @emcinbe @ntle6ud) Qufge~aftett ~Qbe, flbtigenß fein mitffid)eil ~.omhH iu ffiil.leglio, Stanen, iei; 2. er im stalttoll ,ßu~em feilt $ermögen 6efi~e unb fein allflillig in Stanen befj.n'clid)eg $ennl\gen in EUhern nid)t be: jteued itler'een 'eürfe; 3. fein ~rmerb i).om @emeinberaiQe m3etif)enftein ftad über~ fd)äljt tuorben fei, un'o en'ofid) 4. er für baß Sa!)r 1874 in 'oer @emeinbe @ntrebltd) fd)on f&gt;efteuerl morben fei, affo 'eo,)),))elte @5teuer entrid)ten folIe. C. ~ie ffiegimmg l)Olt ßuöem beantragt mbitleifung ber</w:t>
      </w:r>
    </w:p>
    <w:p>
      <w:r>
        <w:t>1. Ahschnitt. Bundesverfassung. }Befd)ttlerbe, in'oem fie geftü§t aUf bie \,lon ben @emehtberät~en \,lon ~ert~enftein unb @ntrwud) eingegangenen 5Serlcr,te bemerft: . ~aut_ ~rt. 3 i~re~ Gteuergefe§e~ \,lom 18. Geptember 1867, tn strart getreten ben L :;De3cmber gleid)en -Sa~reg fei an bag ~eH!eittlefeu einer @emeinbe unter ~ltberem fteuerbar: "b. :;Der verfcnlid)e @rttlero aller @iuttlo~ner storvoratloltelt @efe~fd)aften ob~r @eltoffenfef)aften, 'oie in b~r (Sjemeinbe i~~ :;Domt~tl ober etnen Gtell\,lertreter ~aben eber ein @eiUet'6e treiben; . "c. baß. beiUcgtief)e unb bag im stanton befinblief)e unbeiUeg: Itef)e .IEermbgen aller unter litt. b aufgefülJrten efen fei in ber @ibgenoffenfef)aft nid)t Aentralil1rt fonbern ber ~on\,leränit(it ber stantone botbe~arten. -Sn Gteuer: angelegen~eiten fte'6,e ba~er ben }Bunbe~bel)iirben eine @inmifd)ung nur AU, ttlenn mUnbegllorfd)tiften ober stonforbate \,lerle~t ttlorben III. Doppelbesteuerung. No 13. 55 feien. .sm ll.otliegenben %alle lei bag munbeggerief)t ba'6,er nur fomi'Jetent, baß Gtcucrerfenntnif3 beß 2tegienmgßratf)eg \,lon ZUaern \).om 17. ~uguft 1874 auf!uQe'6en, ttlcnn ent)1.leber 1. bagfeThe gegen ein stontorbat .ober gegen einen Gtnatg. ;,erlrag fid) berflof3en ttlürbe (~rt. 113 ßiffer 3 ber munbeß: ilerfaffung), ober ttlenn 2. ber mefd)ttlerbefu'9rer mit 2ted)t uber :;Do~~e1'6efteuetUng fid) betragen t.Bnnte (~rt. 46, ~bfa~ 2 ber m.=m.). Ad 1. ~aut bem miebetfaffungß= Ultb stonfular\'\ertrag ~iUifd)en ber Gd)ttlei~ unb .s'talien \,lom 22 • .s'ufi 1868 follen bie 3tnliener in jebem stantoue ber fd)tpe1Aerifd)en @ibgenoffenfef)aft r,in~ef)tlief) i'6,rer ~erfonen unb i'b,reß @igentl)um~ nuf bie g!eid)e ~eife lie~anbe1t ttlerben, tpie bie m:ngef).Brigen ber anbem Sfantone. Gie bürfen baf)er für r~ren m:ufentf)alt unD fii! 'oie m:uMl11mg if)rer @efd)äfte in ber ~d)ttleiis mit teinen anbettt ober f)ß'6,ern m:b: gaben, (Sje'6üf)ren, ~teuettt belegt ttlerben, arg biejenigen, ttle1d)e bOU ben ~anbegangef)iltigen erl)o'6en werben. mun fet ber }Be: fd)ttlerberüf)rer buref) 'oie angefod)tenen @rtennbttffe beg @emeinbe= rat~eg \,lou ~erl'6,enftein unb beg 2tegietltngßrat~eg bon ~uAern nad) ben ganis gleid)en gefe~1id)en $orfd)tiften in GteuervjIid)t ge~ogen ttlorben, )1.le1d)en aud) bie Zu~erner unb bie m:ngel)iltigen anberer stantone untetWorfcn feien. mad) §§. 3 unb 6 beß ~uöerner Gteuergefe~eg ~a6c .s'eber, gletd) l&gt;tel 0'6 ~u~ettter, Gd)ttlei3et ober m:u~mtnber, \,lon feinem @rttler'6e unb feinem oettleglid)en unb bem tm stanton '6efinbrid)en unoettlcgfid)en .lEer: mögen 'oie ~on~ei: unb Gtaatßfteuer ba ~u entrid)ten, ttlo er fein ~emtöif 'b,abe, unb ~ttlctr lei bunäef)ft maugelienb Der Um~ ftanb, tpo er am 1. .sänner ben ~of)nli~ f)abe (§. 24 ~bfa~ 1 beß Gteuergefe§eg). meid)ttlerbeful)rer ~a'6e aber fd)on b.or bem L .sänner 1874 feinen ~of)nfi~ in ber (Sjemeiube ~er~enftein aufgefd)fagen. @r ttläre übrigenß 3ur @ntdd)tung ber ~o1i~ei~ llnD Gtallt~fteuer ~H.O 1874 tn ~ert~enftein fe16fl bann \,ler: ~f!id)tet gcttlefen, ttlenn er erft ~nfang~ IDUtr~ 1874 bort~iu übergeftebe1t ~ätte, ba laut beut 2+ ~fa~e beB §. 24 beg ~teuer· ßefe~e~ ~erienige, ttleTd)er uad) bem 1. .sännet in einer @c· meinbe feinen ~o~nfii ne~me unb lief) nid)t außttleifen fenne,</w:t>
      </w:r>
    </w:p>
    <w:p>
      <w:r>
        <w:t>56 1. Abschnitl. Bundesverfassung. ~af3 er bereits anber\~ärtg für ba~ Xaufenbe .sa~r arg fteUet= Vffid)tig aufgetragen fei, auf bag ~teuettegtfter ber neuen ~o~n: gemeinbe ~u tragen iei unb baß mefd)werbefü~ter bamaHs an feinem anbet'lt Dtte unb namentnd) nid)t in (J;nHwud) auf bem ~teue:mgiftet aufgetragelt gewefen fei. Db bie %a~atton beg metmßgeng unD beS @twetbeg ~u ~od) gegriffen gewefen fci ober nid)t, untetliege nid)t ber ~ognition beg munbeSgetid)te13. UW~ tigen13 liege auf ber ~anb, bau biefeg nfd)t bet ~all fei. Ad 2. Zaut ~tt. 46 SU'6fa~ 2. ber mUltbeSuerfaffung rolle bie munbeSgef e~ge'6mlg gegen ~o:ppelbefteuetUng 'oie erfotbetlid)en meftimlltungen treffen. ~enn aud) ein be~ügnd)eg munbeiSgejel} Mg bur ~tunbe nod) nid)t erraffen iei, fo ne~llte er, ber aie: gietUngiSrat~, gXeid)wo~r an, bau gtUnbfä~nd) fd)on burd) 'oie mmtbeSuerfafiung eine ~op.pe1beiteuetUng unterfagt let. SUllein bet aiegietUltgStctt~ fci bet m:nfid)t, baß uol!liegenb eine mefd)werbe wegen ~o.p.pefbefteuetUng lti~t begtünbet fei. m:lletbingS fei bet meid)ltIetbefü~tet für bag .sa~r 1874 bom @emetn'oera~e bon ~ettr)enftein bon feinem metntiigen unb bon 7 ,500 ~t. (J;tl1jetf~ für bie )ßo!i~ei: unb ~taats fteuet unb 110m @cmeinbctat~ bon (J;ntfe6ud) für 10,000 ~t. (J;tl1jctb füt bie )ßo!i3eiffeuet in ~teuet.pffid}t genommen l1jotben. SUllein baraug fofge nod) nt~t, baf3 ~iet eiu ~all einet ~oi'.pelbefteuetUng bOt: liege, b.~. 110n einem unb bemfe1belt (J;tl1jetbe bie )ßoliöeliteuet bon 3l1jet @emeinben 11etXangt Wetbe. (J;g be~auvte nämüd) fOl1jo~r ber @emeinbetat~ I&gt;on ~ett~eltftein alS berjenige 11lln (J;nttebud}, nut benjenigen :r~en beg @rl1jerbeg, bett ber mefd)l1jetbefÜ~ter in Det betreffenben @emeinte iuitffid) gemad)t ~abe (eg ~a'6e betfetbe in betben @emelnben bugleid) :runnelatbeiten auggefitf)tt), in ~teuetvffi~t ge~ogen aU ~aben! unb nad) §. 23 beS ZUbcrner ~teuetgefe~eg fei, Wenn im ~o~)llfi~ eineS ~teuetv·~id)Hgen in me~rete @emehtben beiS stnlltong farre I baß metlltiigen 11nb ber t'etfßnn~e (J;tl1jetb an 'oaS )ßon~eiltlef en nnd) met~ültni13 bet .8a~r ber @emehtbcn fteuet.p~id)tig. D. Sn ~orge mef~ruffeg beg munbeSgeti~teg ri~tete ber .snfttttttiongrid)iet folgen'ce ~nftagen an 'oie aiegiet1tng bon Zuöern : 1II. Doppelbesteuerung. ;0.;0 13. 57 1. ~eld)eg merfaf)ren bei ben ~teueteinfd)ü~ungen im stantlln ßuäem beobad)tet werbe, ob eS nilmentnd) fonftante Ueuung fei, 'caU bie ~teuet~f1id)tigen bOt bie m~öt'ce uotge1aben unD burti} 'ciefe1be über metmiigenguefi~ uni) (J;tl1jetb ehtbetnOmmcn werben, ob biefeg metfaf)ten nilmentnd) bei ~teuerv~id)tigen in 'cer aiegel ~la~ gteife, l1jef~e neu in eine @emeinbe ein1sie~en unb bißqer nid)t auf bem ~teuettegifter betfelben figuritt ~aben, ober ob ein an'ceteg metfa~ten un'c ltleld)e~ uefte~e. 2. üb aiicono bOt ben @emeinoetatf) ~e~enitein l&gt;otge1aDen lOt'c übet metmögenßbefi~ uni) (J;tltletU einl&gt;ernommen obet ob i9m auf anbere ~elfe @eIegen~ett I&gt;etfd)afft l1jlltben lei, feine 'ciegfäUigen (J;t1Hirungen an ben @emeinbetat~ abkugeben• 3. .sn weId)er ~eife Der §. 23 beg ~teuergefe~eg uom 18. ~etbftmonat 1867, l1jefd)er fid) auf )ßetfoncn be~ie~t, bie in mc~teten @eme1nbcn @twei6Sjteuern ~u6eba~relt f)aben, auS" gelegt unb angewenDet werbe; 00 ltur eilte einqe1tli~e ~teuer: einf d)ii~ung füt ben gef antmten (J;twerb in bet ~Or)ltfi~gemeinDe ~attfin'ce uni) fobann 'oie tletfd)iebenm @emeln'cett, l1jO baS @e" l1jerbc ~c. betrieben l1jirb, fid) in bag ~teltetbetreffni~ pro rata aU t~eUen ~aben, vtet vb ht Jener @emehtbe f elbftf±ünnig ber bott betriebene @el1jetb eingefd)ä~t l1jetbe. 4. Db 8ltcono be~ügnd) feitteg ~twetbeg ht ber @emeinbe ~ett~enftein fÜr fiimmtnd)e in ~ccotb übernommenen %unttel" atbeiten, ;omit aud) füt nieienigen, ltle'fd)e fi~ tn bem @emeittbe: banne @ntteßu~ befinben, ober ob er le.bigfid) in mebie~ung auf 'oie im @emeinbSbanne [ßettgettftein oefinbIid)en %uttnelatbeiten eingefd)ä~t l1jorben let. 5. ü6 aiicono am 1. .sännet 1874 in ~ettqenftein o'cer (J;nHebud) l1jittlid) niebergeXaffcn gewefen ;ci unb ob et an bem einen ober anbettt Dtie ~USl1je1Sf~tiften allgegeben f)abe. ~iefe ~ragen wutten I&gt;on bem lUbetttifd)en aiegietUngStatge ba9in beantwottet : Ad 1. ~ie ~teuet~ffid)tigen l1jetbelt in ber aiegel nid)t bor bie ~teuetta~ationS-stommiifion gela'cen unb aud) nid)t übet if)ren mermi\genßbefi~ ober (J;tl1jerb ein11emommcu. (J;S wetbe genau ttad) ~nleitung bet §§. 26, ·27, 28 unb 29 beS ~teuer~</w:t>
      </w:r>
    </w:p>
    <w:p>
      <w:r>
        <w:t>58 1. Ahschnitt. Bundesverfassung. gefe§eS 110m 18. ~erbftmonat 1867 l1erfa~ren. @tfd)eine nael? erforgter ~u1llifation ein mefteuetter l10r ber me~.örbe unb mad)e gegen bie sta6cition @infl'rüd)e, fo werbe fold)e entweber ermiiüigt ober bie @infl'rad)e abgewiefen, in werd); IeJjterem tlaUe binnen 20 stagen an ben megierungßrat~ refurrid werben t.önne. - @feid)eS merfa~ren gegen saUe - aud) gegen 'oie neu in 'oie @emetn'oe @inge~ogenen unb nod) ntd)t auf bem 19'teuenegirter @ef!an'oenen. :Ilem micono fet eine fd)tiftnd)e 19'teueruote ~uge= fteret worben, gegen wefd)e et refuttiteltb alt ben megierultgSrat~ ultb alt ben ?Bunbe~rat~ gefangt fei. Ad 2. miCOltIl f ci nie 110t ben @emeinbetllt~ gefabelt worben. sars i~m Me 19'teuernota ~ugefteret worben f ei, ~abe er 110m -GJemeinberatr, feine saMnberung i)erlangt, f onbem ~abe, wie oben fd)on angegeben, an ben r,or,en megierungSratr, refurritt. il1ad)bem betfeibe bei biefer mef)örbe in bel' ~Iluj)tfad)e abgewiefen worben fei, ~abe er fid) mit bel' @emeinbe i)ergleid)en woUen unb ~abe bidfaUS sanerbietungen gemad)t, bie aber beuwegen nid)t mef)r ~aben berücfjld)tigt werben fönnen, weil bel' meste= rungSrat~ fd)on ertllnnt unb micono bie 19'ad)e fd)onbeim munbeß= ratf)e an~ängig gemad)t r,abe, aud) nid)t nur bie @emein'oe= fteuer, fonbern bie 19'taatSfteuet ebenfaUs im 19'ttelte geiegen fei, Wotüber ber @emetnberatf) fein med)t g~abt r,abe, einen mad)lau= \)erltag aböufd)1ieUen. Ad 3. :Iler §. 23 beS 19'teuetgefe~e3 fet beAügIid) beS @rwetbeS fo angewenbet worben, bau l)om @5teuetl'fiid)tigen nUt b c r @cttletll, weId)er in ber @emeinbc behieben werbe, i)erfteuett \tlerbe. ~abe 'oer metreffenbe in anbem @emeinben nOd) @e= wetbe, f 0 werbe bie @5teuet blll)olt ber betteffenben @emetn'oe ~u be~ie~en überlaffen. 3n ~ert~enitein r,abe micouo einen stunnel erbaut, bel' bU ca. tlt. 140,000 l1etanfd)lagt gewefen lei, weu= wegen betfeIbe im @twetb bef!euert wot'oen fei. .3'n @ntrebud) ~abe er aud) me~tere stullnelg ge~aut, weuwegen er aud) bott b.om @troetb ~abe @5teuern be~a~len müffen, waS gan~ in ber Btbllung lei. Ad 4. micono lei - wie oben fd)on bemerU - nut für ben @ewerb, 'oen er in ber ®emeittbe ~ert~enftein betrieben (stunnel~ III. Doppelhesteuerung. No t3. 59 bau) unb nid)t fÜt benjenigen in bet @emeinbe @ntrebud) bc= fteuett wotben. Ad 5. micouo lei am L 3änllet 1874 in bet @tnteinbe ~ett~enitein nie'oetge{affen geroefen unb laut einer bei ben saUen Iiegenben mefd)einigung feineg ~aug~etnt fd)on mit 'oem ©erbft 1873 in ununterbrod)ettem mliet~l)edrage befinblid) geweien, ht wdd)em .\Solare er fein müteau füt feine sarbeiten in @ntfebud) nnb ~ed~enftein aufgefd)lagen ger,abt ~abe. micono r,abe fld) geweigert, feine @5d)tiften ein3u1egen uub beim megierungi3ta±'Qe um eine il1iebetlaffung ein~ufomnten, big er in tlolge @l'feltlttnifi beg megicrunggtatf)eg 'o(t~u genöt~igt worben f et, feine sau3weiS= fd)riftett (meifel'afj) a015ugeben. miCOlll' fei f.oforl, nad)bem man l).on feiner @inmieff)ung stenntnifi ge'Qll'Ut 'Qabe, 3Ut sabgabe feinet .\Segitimationg.)llll'iete ttttb ~Ut @mitfung einet mtebetfaffung aUfgeforbed worben, aUein et ~abe bagegen mit bem memerten o.)ll'onitt, er betütfe feineS ~affeg pft ~u meilen in'S saugfllnb, ober r,abe i)orgegeben, et werbe bie 19'd)wei~ balb \lerIaffell lC., fuq er r,abe 10 lange o.)l.)lonitt, big ber megierunggtatr, enb1td) bel' @5ad)e ein @nbe gemad)t 9abe. :IlaS &gt;Bunbeggerid)t ~i~t in @ r w ä 9 u lt 9 : 1. ~ie'oa3 munbeggetid)t fd)olt \t1iebet~ort auSgefl'tod)en ~at, ift baSfelbe, fo range baß in sari. 46 'oer mun'oeS\;\erfaffung \lor= gefe~ene munbe3gefe~ nid)t etraffen ift, in tläUen, wo eS rid) um :Ilonerbefteuerung 9anbert, nut inrofern f.omj)etent, a1g fd)on nad) biSr,etigem, butd) bie ~ta~ig bel' mun'oegbe'Qörben a1tSge= lJilbeten munbegred}te eine :Il.ol'j)e16efteuerung alg un~ttlnfflg be· ttad)tet wotben tft. 2. mttn flnb aber biSr,er bie munbegber,öt'oen gegen fantonale 19'teuetbefrde nut bann eingefd)ritten, wenn bie @5teuetgefe~= gebungen aweier stantonc in bel' ~eife mit ehtlln'oet im ~i'oer= f.)ltud)e rtanben, bau beibe stanbme auf bie ?Befteuetung bel' gletd)en @5ad)e sanf.)lrud) mad)en tonnten. :Ilagegen \t)urDe bic @5oui)etainetät bel' stantone in @5teuerfad)en unbebingt anettllnnt, wenn eg fld) nur um mef!euerung ber gleid)en @51ld)e butd) betfd)iebene @emeinben ein unb beSferben stanton3 ~anbe(te.</w:t>
      </w:r>
    </w:p>
    <w:p>
      <w:r>
        <w:t>60 I. Abschnitt. Bundesverfassung. ,eienacf) mangert .~em JBunbeßgerid}te 'oie St.0ntllefen3, foroeit ffiefunent fid} baruber befd}roett, bau fein @rroerb fJ)roo~( ben bet Glemeinbe @nt1ebud} alß bet @emetnbe }illertr,enitein be= fteuett roerbe! ba beibe Glemeinben im stanton ~uaem Hegen unb ift lebiglid} ~u unterfud}en, ob burd} bas metfa~ten be; lu~emifd}en I0teuetbe~ötben 'ocr ~roifd}en bet l0d}roeia unb -Sialien a~gefd}loff.ene l0~aatsbertrag bem 22. 3uli 1868 berle~t roorben fet. .sn bleIer ffitd}tung fte!)t 'oie stom~eten&amp; beg JBunbeggerid}teg nad} m:ri. 09 beg JBunbeßgefel!eß uber 'oie Drganifation ber JBunbegred}tg~~ege aufier ßroeifel. . 3. @emiij3 m:ri. ö beg erw~nten I0taatgbertrageß muffen 'oie tn ber l0d}weit; ro.o~nl}aften m:nge!)ötigen beß stßnigretd}ß .stallen \)on ben fd}roeilleriid}en JBel}ötben in ~teuerfad}en giefd} be~an= beU ro~rben roie bie eigenen JBurget. :Iliefer metitagßbeftim= muttg tft ,Md} bem JBetid}te ber !u3emifd}en ffiegierung, weld}et auf .. amthd&gt;en @lauben m:nf.»rud} 1}at, im i)orfiegenbett ~affe @enuge gefd}ef)en, unb ~roar fowo~I roaß ben @egenftanb ber JB~fte~erung alß" baß merfal}ren ~Ut m:ußmittfung beg fteuer= .j.)~ld}tt,gen merm.ogenß unb @twerbeg betrifft. :Ilenn nad} bem lu~emtfd}en ~teuergefe§e (§§. 3 unb 6 ibidem) ift lebigHd} baß auuet bem Stan±on· ~u~ern befinbHd}e u n b e ro e g 1 i d} e met= mßgen eineg bodigen @inwo~ners bon bet JBefteuerung im stanton ausgenommen uttb liegt ba~er batin bau bas b e= ~ e 9 1, i d} e mermiigen beß ffiefurrenten, tro§b~m fid} baßf eibe md}t tm Stan±ott Zu~em befinben f off, ~ur Glemeinbe= unb ~taatgfteu:r l},erangeaog~n werben ift, teine metleJjlmg jeneg @efeteß tel.»efttbe ungletd}artige mef)anblung bd3 ffidurrenten gegen~ber ben rU3ernifd}e~t JBurgern. @benfowenig Hegt eine un~retd}e JBe~an'ohUtg bann, bau ffiefutrent aud} \I.on 'ocr @e= n:et~be @lttleb~~ ~ur merfteuerung f eineß @rroerbeB ~~id}tig extrar± WorDen tlt, 'oa nad} ~. 23 beg rUactttijd}en ~teuergefe§eß, w~n, bel' ,.Iill.c1}nfit ober bte @eroer'6eaugiibung eineg ~tetter, ~~t~ttgen 111 me1}rete @emeinben beg stant.ong rafft, bel' .j.)er: f.llnftd}e @rroerl) an baß ~.on~eiroefen jeber bi eier @emeinben nad} mer~~rtniu fteuer~~i~tig ift ~nl) nun ffiefunent foroo1}f in ber @emembe .Iillert~enftem afg tn bel' @emeinbe @ntlel)ud} HI. Doppelbesteueruug. No 13 u. 14. 61 @ifen'6a~nat'6eiten nugfii~rt, alfo einen @eroerb an 6eiben Drten betreiut. 4. Db 'oie @röue beß mermögeng unb @rroerbeß v.on ben lu~etnifd}en me1)iirben rtd}tig feftgefe~t werben fei, ift afferbingg ~weiferl}aft; nffein biefer @ntfd}eib liegt ntd}t in bet Stem~etenb beß munbeggerid}teß, lonbern fte1)t lebigHd} ben ~teuerbe1)örben beg Stanteng Zu~ern I fomit in teilter .snftan~ bem ffiegierungß= ratr,e ben ~u~em ~u. :Ilemnad} 1)at bag JBunbeßgerid}t edannt : :!lie mefd}werbe tft uIg unbegrunbet augewiefen. 14. Urt~eit i)em 2. Dlteuet 1875 in ~ad}en m: n tc n m: m m un n. A. m:nton m:mmann, roeld}er fur bie lcd}gili1)tige ~teuer~eriebe !wn 1873 bil3 1879 im Stauten l0d}ltl~~ mit 6000 ~t. an Sta: llitalien unb 14000 ~r. nn ,ennbelßfenb beranlagt tft, 1)at unterm 23. ~e.»tetlt'6er 1874 gemeinlam mit einem .sefe~~ ,eeü eine mierbrauerei in @nge1berg, stanton Unterwulben .ob bem m3nlb, gefauft unb an biefelbe 10000 ~t. beba1)1t. m:m 10. me= bember 1874 ift jebod} ~e\3 gegen ßa~lung eineg ,m:ußftnnbeg \Ion 1000 ~r. nug ber ~emeinid}aft außgetreten unb ffiefuttent fiir 10000 ~r. in @ngelberg in ~teuer.»~id}t gettemmen roerben, E. @eftu§t 1)iernuf unb unter ber me1)au~tung, bau erbte an 'oie mierbrauerei be3a1)Uen 10000 tjr. aug feinem @eroerbß= fenb entnommen 1)abe, \:)etfangte m:mmann beim me3irtgratf)e l0d}w~b eine ~teuerabfd}rift ven 1 0000 ~r.; er routbe aber butd} JBefd}lttf3 i)em 3. -Sttn b . .s. abgewiefen unbfein an ben bertigen ffiegierunggrat'f) gerid}teter ffiefurg war ebenfaITg .o'f)ne @rfelg, weH, wie bet ffiegiemngßrat'f) ht feinem mefd}luffe bem 5. m:uguft b . .s. fagt, abgefelten bal&gt;.on, bau 'oie ~teuet in @tt= ge1betg ben ~aratter einer @runbfteuet 'f)abe unb f.omit nM,t ibentifd} fei mit bel'· im Stanton l0d}w~~ lIu enttid}tenbcn Sta: flitaIfteuer, aud} fein meweig erbrad}t wetben fei, baU in ffe!ge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