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 I 515</w:t>
      </w:r>
    </w:p>
    <w:p>
      <w:r>
        <w:t>Bundesgericht (BGE), 1875-01-01, FR</w:t>
      </w:r>
    </w:p>
    <w:p>
      <w:r>
        <w:rPr>
          <w:b/>
        </w:rPr>
        <w:t xml:space="preserve">Quelle: </w:t>
      </w:r>
      <w:r>
        <w:t>https://mcp.opencaselaw.ch/entscheid/bge_1_I_515</w:t>
      </w:r>
    </w:p>
    <w:p>
      <w:r>
        <w:t>FR: ATF 1 I 515</w:t>
      </w:r>
    </w:p>
    <w:p>
      <w:r>
        <w:t>IT: DTF 1 I 515</w:t>
      </w:r>
    </w:p>
    <w:p>
      <w:pPr>
        <w:pStyle w:val="Heading2"/>
      </w:pPr>
      <w:r>
        <w:t>Volltext</w:t>
      </w:r>
    </w:p>
    <w:p>
      <w:r>
        <w:t>1lI. Verpf:llndung und Liquidation von Eisenbahnen. No t38 u; 139. 515 139. @n tf d} ei bin G (t d} e n be r. maU er&amp;;, (t n be U" {l(tnf gegen bie @i)enba1)ngefelqd)aft mnn: ,\l,u~etn .. A. ,\l,aut Dbligati.on il.om 22. Get&gt;tember. 1873 1)at bie @ifen: b(1)ngef eUfd}aft mem· ,\l,u~er.n ein ?Unlei~en il.on 1 ° 1IJCtUi.onen '~tanfen unter mert&gt;flhtbung ber mnte @ümlingen·,\l,angnau im 'elften ffiange aufgen.ommen unb bafür f.om.(1)l einen &amp;;,aul&gt;ttite1 in .obigem metrage, öU @unften ber mai3fer &amp;;,anbdtlbanf rautenb, uftl aud} 10,000 mattiaf.ooHgati.onen il.on je 1000 ~t. je .per 31. 1IJCai unb 30. m.oilemuer öU 5 mr.o~ent iler~ingfid) aUtlgefteUt. inad} ßtffer 3 ber ?Unlei1)entloebingungen mhb bie &amp;;,aul&gt;t: l'oHgati.on burd) bie maßler &amp;;,anbdtlbanf aufoema'f)rt unb 1)at le~tere aUe ::tlHigentten ~u oef.orgen, mdd}e öur ~a~rung ber in bem &amp;;,aul'ttite1 ftil'ulirten ffied)te ber @läubtger erf.orbedid) linb, inßoef.onbere oei eintretenber ~äumniu .ober ~eigerung ber fd}ulbnerfd)en @efeUfd}aft in ber @rfüUung i'f)rer mert&gt;ffid)~ tungen im inamen ber @fiiuOiger @~efuti.on einöufeiten .ober .stragen anöufteUen unb ~r.o3effe burd)öufü'f)ren. Unb nad) ßiffer 6 ber ?Unlei~enßliebingungen erfolgt bie mer· 6infung beß ?UnIei1)enß burd} mermittlung ber &amp;;,anbe!ßoanf, 11.1cld}er bie err.orbedid}en @e1bmittet: ad}t Stage ilor merfaU öU: ~ufteUen finb. B. @eftü§t barauf , bau für ben am 30. in.oilemlier b. 3. tlctfaUenen &amp;;,allijal)töinß il.on 250,000 ~r. bie maßIer &amp;;,anbe1ß" tanf (1)ne ::tledung geblieben unb aud} bie @inlöfung ber ßinß" cou.pOlttl an ber &amp;;,aul&gt;tf(tffe ber @efeUfd)(tfi in mem l.lermeigett 11.1.orbelt tfi, fteUte bie maßler &amp;;,anbeIßoant mit @iltgaoe ilom L b. 1IJC. inamenß ber @eiammf~eit ber il.on i1)r ililttretenen 3n1)(tlm ber ~artialobngationen, fomte aud} im eigenen inamen artl 3n'f)(t'6erinilon 208 fold)er Dbfigationen, in @emiifl'f)eit ber m.rt. 13 unb 14 betl munbeggefe§eß ilom 24. 3uni 1874, bal5 @efud) um meaHfirung beß für oOigetl ?Unlei1)en (tuf :Oie @ifen: ba'f)nlinie @ümHngelt·Zangnau '6efteUten mfanbred}teg, auf bem m3ege ber amtnd}en Ziquibation. 516 B. Civilrechtspflege. ~ernet betrangte 'oiefelbe, bafi 'oie geeigneten m.ot1e~tungen AUt f.ofottigen @inftelfung aUer ben ~fanbgräubigern nad)tf)em~ gen ,Saf)lungen unb ~an'orungen getroffen werbenj in'oem je'oe meftiebigung ein~elner GHäubtger feitenß ber maf)ngefefffd)aft un'o überf)au~t, abgefe~en \)on ben mettiebßftlften im engern ~inne, aUe ,Saf)lungen unb ~anblungen, weld)e ben ~fanb~ gläubigern aum inad)ff,leile geteid)en fönnten, nad) eingeteid)tem ,giqui'oatttlnßbegef)ten unAuläffig feien. C. ~ie @ifenbaf)ngefeUfd)aft mern=,gu~ern etwi~ette auf 'oie meg~ren ber maMer ~anbelßbanf: 1. :!Ja 'oie GiefeUfd)aft Weber if)te 3nfol\)enA etflärt, nod) '6H~ aur ~fän'oung .ober biß Aum st.onfurfe betrieben worben fei, fo fönne eine fof.ortige Ziqui'oati.on nid)t eintreten, fenbern nur 'oie ~nwen· bung ber ~tt. 14 unb 17 beß munbeßgefe~eg \)om 24. 3uni 1874 in ~tage fommen. ~ienad) f)abe baß mun'oeßgerid)t 'oer maf)n~ gefeUfd)aft eine ~rift big auf fed)g IDlonate öu beftimmen, binnen wdd)er biefelbe bie Gifäubiger ~u '6efriebigen f)abe, unter ber me~ brof)ung, bau nad) frud)tlofem ~b1aufe ber ~rift 'oie Ziqutbation angeor'onet Werbe. m3enn je, fo fei eß f)ier ber ~aU, 'oer GiereU. fd)aft biere ~rift \)on fed)ß IDlonaten öU gewäf)ren un'o öwar mit 3lüCffid)t barauf, bau 'oie stantone meru unb Zuöern aIg ~au~t. attionäre 'oie maf)n nid)t im ~tid)e laffen Werben un'o bie @rofien 3lätf)e bei'oer stant.one am motberatf)ung 'oierer ~nge· Iegenf)ett bereitß stommiffionen nie'oergef e~t f)aben j 2. bon ~ro'oifotifd)en motfef)ren fei in 'oem angefüf)nen mun· biggefe~e in feiner an'oern m3eife 'oie ~ebe, alß bau nad) einmal llefd)loffener Ziquibation ein IDlafia\lerwaXter befteUt werbe, weld)er unter Zeitung unb ~uffid)t 'oeß mun'oeßgerid)teß ftef)e. ~urd) 'oie anbegef)de ~ro\)iitlrifd)e merfügung Würbe nid)tg an~ bereß be~eCft, aIß eine uöffige :!JiMrcbitirung be~ Unternef)nten~ un'e eine ~inbenmg bel freien @ntfd)Heuung ber Girouen ~ätf)e utln mern unb Zuöern. :t:ie GiefeUld)aft~tlrgane feien fd)on burd) balS Giefet angcwiefen, feine ~anbfungen öum inad)tf)eife l'ribilegirter Giläubigcr uor3Ulte'f,lmen unb 'oie mettreier ber Gie~ feUfd)aft fid) audj beftenß bewuut, bau fie für i~re gegentf)eifigen ~anbrungen i.letantl\1ortHd) f~n. Gie beftteUen aud} in bieret m. Verpfamdung und Liquidation von Eisenbahnen. No 139. 517 ~inficf)t, in irgen'o einet m3elfe ~U getid)tnd)en IDlatnru,men meranlaffung gegeben ~u f)aben; 3. nad) 'ocr im ?1tnletf)eng\)ettrage unter ,Siffer 3 entf)aHencn ~tivu(atitln fte~e ber maßIer ~anbergbanf aUet'oingß baß ~ed)t 3U, bei 'oem munbeßgerid)te talS mege~ren um mquibatitln im mamen 'oer D6Hgationßinf)aber aU fteHen i affein in metteff be~ weitern morge~enß müfie immer9in ber ~rt. 15 Zemma 2 beg erwäf)nten munteßgcfeteß beobad)tetwer'oen. Un'o gerate im utlrliegcnben ~aUe erfd)eine 'oie ~nor'onung einer meqammlung ber ~itennf)aber feinegl\1egg arg eine bltlÜe ~tlrntalitat, bielme~r fei 'oie ~nfid)t begrünbet, baü 'oie IDlef)rl)eit ber Dbligationg~ gläubiger nad) etf)altener gettauer stenntuiü 'oer ~ad)lage fid) gan~ entfd)ieben gegen 'oie Ziqui'oation augfl'red)en Werbe. ~ie @ifenba'f,lngefeUfd)aft fteUt bemttad) folgenbe mege~ren: 1. @ß ,ei ~ur ,Seit \ltln ber ~norbnung 'cer Ziquibation fo, wof)f alg \)on ber beantragten vrtl\)ifotifd)en metfügung Umgang 3U ne'f,lmen; 2. eß woUe bag munbe3gerid)t btlr aUern baß in ?1trt. 15 teß munbeggefe§eg liber ,Swangßüquibanonen ben @ifenbal)nen uorgefef)ene merfaf)ren anor'onen unb ~u bem @n'oe eine mer= fammlung aUer~ite1inf)aber öur weitern mefd)luüfaifung 6U~ fammenberufen ; 3. enentueU wtlUe bag munbeßgetid)t jebenfaUß fein anbereg merfaf)ren arß baß in ~rt. 17 beg etwä'f,lnten Giefe§eß !)orge, fcf)riebene eintreten laffen un'o ht ~tllge 'oeffen 'ocr maf)ngefeU. fd)aft eine ~tift \)on fed)ß IDlonaten anberaumen, binneu weld)et fie 'oie Giläubiger ~u befrie'oigen f)abe, untet ber im Giefe§c leIbft ange'erof)ten ~ed)tgfolge. ~ag munbeßgetid)t ~ie~t in @rwägung: 1. ~a 'oie GiefeUfd)aft mit 'ocr me~a~lung beg faffigen ,Stufe!; nod) nid)t feit einem 3af)re fid) im metAuge befinbet, 10 fanu gegenwärtig gemän ~rt. 15 unb 16 'oeß mun'oeßgefe§eß über bie mer~fänbung unb ,SwangMiquibation \)tln @ifenbaf)nen bent 'Mn einem ein~efnen ~itennl)aber 'oeß ~nleif)eng bom 22. ~evtember 1873 gefteUten Ziqui'oati.onßbcgef)ren nur inforern ~ofge gegeben ",erben I alg in einet btlm munbeggetid)te ein~uberufen'oen met' 518 B. Civilrechtsptlege. fammlung aUer %iteIin1)aber iene~ m:nleil)en~ 'oie abfolute IDle~r~ ~eit 'oer \)ertretenen ~ummen ria, fÜr 'oie .ßiquibation entra,eibet. 2. mun 1)at ~~ar 'oie .$Sa~ler ~anbe115banf ba~ .ßiqui'oation15: bege~ren nia,t broß .a113 -S'n1)aberin \)on 208 ~attialobttgationeu! fon'oern haft m:tt. 3 'oer m:nreiqen~bebhtgungen aua, lnamen~ 'oer @efammt1)eit ber %iteliul)a6er gefteUt. m:Uein eiuerfeit15 ift 'oura, bie auge~ogene m:nleil)eng6ebingung offenbar nur 'oie merflf(ia,tung ber ~an'oet15bant ~ur ®al)rung 'oer ffi:ea,te 'oet ~fanbglaubiger aU15gci.j)roa,en, bagegcn bcrfefben nia,t bic .$Se: fugnin, bic ben %itefin1)abern 6uftc1)enben ffi:ea,te gegen beren ®iUen aU15öuüben I eingeräumt ~orben, unb anberfeit15 ift 'oie morj'a,rift be15 m:rt. ~5 .ßemma 2 beg er~(1)nten .$Sunbeggefe~eg! ~e1a,e fo~ol)l bag :J'ntereffe aUer an bem m:nfeil)en betl)eiIigten ~erfonen! alg namentfia, aua, bie ßffentIia,en -S'nterefien unb bicjcnigen bcg Unternc9meng ~al)rcn ~iU! eine aUgemeine uni&gt; ö~ingenbe, ~ela,e bal)er nia,t aum moraug bura, mcrträge aunet ®idfamtett gefe§t ~erben fann. 3. .sur @daffung eincr i'rotliforifa,en merfÜgung im ~inne be~ mcge1)reng 'ocr magIer ~anbelgbant tft gegen~ärtig tcine meranlaffung \)orl)anben. ;;Die bloBe @inrda,ung eineg .ßiqui~ bationgbegel)reng begrünbet naa, ben .$Seftimmungen beg mel)r: er~äl)nten mun'oegge;c§cg teine15~cgg bag ffi:ea,t auf 'oie @daf: fung einer fola,en merfügutlg, fonbern eg ~äre l)ie~u 'oer lnaa,~eig erfor'oerna" ban oqne eine fola,e manregel @efal)t für bie ~irtfamc mcrfolgung beg 'oer ~an'oelgbant an bic @ifen: bal)nge;eUra,aft aufte1)enben m:nfflrua,g borl)an'oen fei. lnun l)at aber bie .$Sant nia,t einmal 6e1)aui'tet, gefd)~eige benn nad)gc: ~iefen, ban 'oie @efcf)iiftiSfül)rung ber @efeUfd)aftgbef)ßrben eine foXa,e .$Sefürcf)tung rea,tfertige; bielme9r barr nad) bem .3n1)alte ber mernel)mlaffung berfe1ben unbebenma, angenommen ~erben b~n biefelben ~einedei ~anblungen tlornel)men, burd) ~ela,e bi~ bet bem m:ntet~en tlcm 22. ~e1'tembet 1873 met1)eingten ge" ya,iibigt ~ürben. ;:tlemnad) 1)at baß .$Sunbeßgerid)t (lefa,tojfen: 1. ;;Daß .ßiquibationßbegel)ten bet .$Saglet ~anbelgbanf ift IV. Organisation der Bundesrechtspflege. No 140. 519 einer merfammlung aUer ~itelinl),i6et beg m:nleil)eng \)om 22. ~el'tember 1873 ~ur @ntfd)eibung tlot~ufegen. 2. mft ber @inberufung unb .ßeitung biefet merfammlung, ~e1d)e in .$Sern ftatt~ufinben 1)at, ~itb bet .3uftruftiongricf)ter, ~err munbegrid)ter Dfgtati, betraut unb· berreibe ermäcf)tlgt, lc~ol)f ben %ag berfelben öU befUmmen, alß aud) Die \)oroerei: tenben merfügungen beöügIid) ber nctl)~enbigen ~uo1ifationen, 'cer ;;De.j)ofition ber ~attialo'bngationen u. f. ~. ~u treffen. IV. Organisation der Bundesrechtspflege. Organisation justiciaire federale. 14U. me f cf) 1 u n b 0 m 9. m:1' r i1 18 7 [) i n ~ a cl} e n m e ~ er un b tt 0 n f 0 tt e n. ffi:etuucnten, ~eld)e bura, Urtl)eH beg Dbergertd)feß beg Sttß. mafeffanb \)om 19. %e'bruar b . .3., alß ~mtßbürgen beg %riebricf) .$Saumann tlon ®albenburg, \)er:pf(icf)tet ~orben finb, bem ~taate mafeUanb 3754 %ranten öU oeöal)len, l)aoen mit @ingafle \)om 10. IDlärö 'c • .3" bem Dbergericf)te ertlärt, baß fie gemiiu §. 30 beg munbeßgefe~eg bom 27. -S'uni 1874 @nbaouttl)eilung btefeß ~ro~effcg burcf) bag mun'eeggerid)t \)erfangen unb eg l)at barauf bie D6ergerid)tßtanöfei bie m:cten l)icger gefanbt. ;;Dag mun'eeggericf)t öiel)t in @r~ägung; lnacf) m:tt. 29 beg munbe~gefe~eg übet 'eie Drganifation 'oer munbeßred)tiSl'f(ege tlom 27. 3uni 1874 tann nur in folcf)en ffi:ed)tgftreitlgteiten , ~eld)e \)on 'een fantonalen @ettd)ten nad) ci '0 gen i.\ff if a, e n @ e f e ~ e n öU entfcl}eiben finb, bei 'eem munbeßgericf)te 'oie m:bänberung beg le~tinftanöncf)en fantonafen ~aUflturtl)eneg naa,gefua,t ~etben. ;;Diefe moraußfe~ung trifft nun im botliegenben %aUe nid)t ÖU, inbem bag bafeUanbfa,aft: Hcf)e Dbergericf)t ein eibgenöffifcl}eg @efe~ ~ebet ange~enbet nod) anbu~enben geqabt 1)at.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