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1 I 49</w:t>
      </w:r>
    </w:p>
    <w:p>
      <w:r>
        <w:t>Bundesgericht (BGE), 1875-01-01, DE</w:t>
      </w:r>
    </w:p>
    <w:p>
      <w:r>
        <w:rPr>
          <w:b/>
        </w:rPr>
        <w:t xml:space="preserve">Quelle: </w:t>
      </w:r>
      <w:r>
        <w:t>https://mcp.opencaselaw.ch/entscheid/bge_1_I_49</w:t>
      </w:r>
    </w:p>
    <w:p>
      <w:r>
        <w:t>FR: ATF 1 I 49</w:t>
      </w:r>
    </w:p>
    <w:p>
      <w:r>
        <w:t>IT: DTF 1 I 49</w:t>
      </w:r>
    </w:p>
    <w:p>
      <w:pPr>
        <w:pStyle w:val="Heading2"/>
      </w:pPr>
      <w:r>
        <w:t>Volltext</w:t>
      </w:r>
    </w:p>
    <w:p>
      <w:r>
        <w:t>III. Doppelbesteuerung. No 11 H. 12. Par ces motifs le Tribunal fMeral prononee : 49 Le ree ourant J. Gyger - BertoJa est renvoye a intentel' devant les Tribunaux civils du eanton de Neuchätel son ac- tion en restitution des impöls payes par lui pendant les ~nnees 1872 et 1873. 12. Urt~eH ll41m 12. iYehullr 1875 in ®ad)en @emeinbe r at~mHH i~ of. A. ~er @emeinberat~ \)41n ?!Bim~41f iMme bie ht biefer @e· meinte ~eimatliered)tigten, ieb41d) im stanten ~argau wo~nenben @eorüber ~~Ü im 3a~re 1873 fÜr &amp;rmenfteuern betreiben, erl)ieU jeb41d) mit ®d)reiben ll41m 12. IDlai 1873bie }Betreibung i)ont @emeinbeammannamfe mutroeif 3utÜd, weit nur einer ber @e: brüber ~~ß in mutwdl w41~ne, bie anbern bagegen in m4113weil i~ren ~41~nfi~ ~abe.n unb bort betrieben werben mÜßten, unb weH bie im stt. ~argcm wo~n~aften EU3erner mürger bie &amp;rmen· fteuer an i~rem ~o~n41rte ~u oe3a~Ien ~aoen. B. ~er @emeinberi:t~ ?!Bim~of jlellte beu~alb mit @ingllbe ll41m 21. iYeoruar 1875 bei ber ~egierung ll41n Zuöern bag @efud), bau biefeloe an biejenige b41n ~argau bag megel)ren ridjten mi\d)te, eg fci alt ertennen, bau bie @ebrüber ~~t bie ~rmenfteuer b41n il)rem reinen mermögen an bie s.;,eimatggemeinbe ~tt entrid)ten 9(lben. ~rreill bie lU3ernerifd)e lRegterlt1tg wieg bag @efud) bmd) mefd)Iut bom 13. ID1ät3 1874 ab, weil nad) §. 4 litt. b beg lu~ernifd)en ®te1tetgefe~eg i)41m 18. s.;,eroftmonat 1867 an baß m:rmenwefen einer @emeinbe nut Dag teine mer· mögen I&gt;on @inw41~nern Dortigen stantong fteuern ar fci, ntd)t aud) bagjenige I&gt;on ZU3erncl stcmtoMbilrgern, weId)e auuerlilllb Deg Stant41ng wo~nen. C. s.;,ieriiber nefd)werte fid) Der @emehtberatl) ~im90f mit @ingaoe bom 24. WOi)ember l10rigen ~f(tr,rcß betm?Bunbegratl)c unD ftellte baß @efud): 4</w:t>
      </w:r>
    </w:p>
    <w:p>
      <w:r>
        <w:t>50 1. Abschnitt. Bundesverfassung. 1. :1)aj3 bie (Sje'brliber ®~Ü berpf{id)tet werben I bie ~rmen'" fteuern an 'oie S:&gt;eimat~gemeinbe aU 'be1sa~Xen, ebentueIf: 2. @tn gemiffer ~+ 5tr.oIfer b.on IE5tarrftrd) I stt~. 1E5.o10tf}urn, niebergelaff en tlt ®tntf}of, vfHd)tig etffiitt werbe, 'oie ~rmen~ fteuer an biefe (Sjemeinbc, af~ ®of}ngemeinbe, aU entrid)ten. 13ur }Begrunbttng bieier (Sjelud)e fi't~de \Returrcnt an: @~ ~anbre j'id) im borHegenben ~aIfe ttm eitte :1)oppd'befteue~ tUng unb frage j'id), mdd)er stant.on bag 'beffere lRed)t auf bie mefteuetUng liej'i~e. :1)iefe ~rage muffe aU (Sjunften b.on .ßuaern entld)teben merben, weil 1. He (Sje'(rtiiber ®~j3 im merarmtntggfaIf b.on ber (Sjemeinbe ®iIfif}.of untetftU~t lJ)erben muffen; 2. gegen ben ~rt. 27 beg aargauiid)en IE5teltergefeteg, f}an~ belnt bon Der me~af}rung ber ~tmenftetter ber nieDergdalfenen tlUd)ftant.o113liurger, anno 1869 b.on einem fd)wei~edfd)en mi~ bergelaffenen meld)werbe gefiif)rt unb burd) bie }Bltnbeg'be~örDen auggefprod)elt lJ)orben f ei, bau ein miebergelaff ener im stanton ~argau nid)t fur ~rmenfteuern belangt werben fönne; 3. in ®iIfif}of ein gelJ)iffer ~r.oIfer b.on IE5tarrtird) w.of)ne, weld)er lilt! me&amp;a~rung ber S!(rmenfteuer an eie ®of}ngen:~inbe nid)t ange~alten merben fönne, \t1eil §. 4 litt. b beg lu~ernt,d)en IE5tettergcle~eg! wdd)er Die meftcuetUng 'oer ~liebcrge'faffenen an bie ®J.'t}ngemeinbe fcftgcftcUt f}a'be, burd) munDcgbe;d)1uj3 b.om 4. ~lugurt 1869 aufge~o'ben lJ).orben lei. D. :1)er ffiegietUng~rat~ mad)te in fehter }BecmtWorlung b.orerft batlluf aufmertfam, bat ber (Sjemeittbetatf) ®tnif}of in 'cierer ?UngelegenQeit nid)t oag rid)Hge merfaqren ßco'bad)tet ~aße, lnDe:n betfe1be Webcr gegen ben metreibung~r6eamten bon muttlJ)ctl befd)\t1etettb aufgetreten ; ei, nod) ben (Sjebriibern ®~~ iibetfafj cn ~aoe, eine meid)merbe lJ)egen :1)op\)ef6efteuerung ~u e~Ite'be~1 unb rilltrt bann au~, bau bag megel;ten beg lRefurrentcn 1ut Dnetten ®ibetf\)rud) iid) 'befinDe mit S!(rt. 4 litt. b beg tUllerni;el)en IE5teuerge; e~e~, ~1)e1el)er 'oie IE5teuer)l~id)t hn S!(rmenmef en auf bie stattton~einmoQner befd)riinte unb burd) ben mefd)luf3 be~ multbe~~ ratf}eß bom 4. S!(uguft 1869 nUt htfolueit auf3er ®ittfamfeit ge~ 1e~t \t1otben fei, alg er 'oie mefteuetung ber \nid)ttantongbürger HJ. Doppelbesteuerung. No 12. 51 an Ms ~(:rmen\t1eien bet ~1ieberIaffungßgemeinbe \.lorgeid)rie6en ~e. . :1)en ~ieraU!3 refurtirenben Uebefftaltb, bat fomo~! bie aufier llem stant.on ll.l.of}nenben stantons&amp;ihger alg 'oie im stan= ton .ßu3ern nieberge1affenen 1E5el)lJ)eiöer'burgcr fur baß ~rmen\t1efen Der rU3erni~d)elt (Sjemeinben fteuetfrei außgeljen, bea'bfiel)tige man nun affercmgg auf Icgig{atibem ®ege aufiuIteben aIfein biß jett fei eine. ~bänberung beg (Sjefe§eg nid)t erfOlgt: :1)ag munbe1Sgetid)t ~ieItt in @ t tl.1 ä gun g : 1. :1)ag ~,unbeggetid)t tft aIferbing~, lJ)le ht einem ftUf}ern ffaIfe auggefuf}rt m.otben I tom)letent, lJ)enn e!3 fid) um eine ~.o1-l)le'f'befl:euerung Itan'oelt. @in ~aIf tl.on :1)ofl)ldbefteuerung fte~t a'ber nut bann b.or, \t1enn bie ltämlid)e 'lSerf.on füt 'oie g~eld)en met~ögell~obiefte unb fÜt bie gIeid)e Seit gejtii§t auf 'Ne IE5teuergele§e ~\1)eiet stant.one ber nämfid)en IE5tcuer unter= lJ).orfen metben foIf. ~ienad) ift in concreto ein ~If b.on :1).ol')le,f.'befteu~·1tng bej3Italb nief)t b.orItanbcn I weH nad) bem lu3erlllld)en '-bteuergefe~e tlom 18. ~ediftm.onat 1867 bie au~~ wärt~ lJ).oljltcnben stantonsbilrget ~ur me~al;rultg ber S!('l!menftetter an, tItte,eeimatggem,einbe nid)t p~id)ttg fiUD, eine st.oIfij'iolt 8~tfd)en !;!m aargautfd)el1 unb luöet&gt;1tiid,el1 (Sjeie~e fomit gar md)t ftattTtnbet unD lRefttttent bie (Sjebrilbet ms~n .of}ne alle~ jRed)t ~ur l8eöa~'(ultg iener IE5teuer anl)aiten mirr. . 2. !lead) Dem ;Serict;te Der IU1;ernifd)cn \Regierung tft Der §. 4 lItt. b be~botttgen IE5teuetgefe~eß bom munbe~tatl)e beMalb aufgef}J.'ben ltlOrbel1, \t1cH in bemfef6cn Die niebergefaffenel1 1E5d)\t1eiöer'butger iuf oWeit fel)led)ter a113 Die stantolt1S'bihger lle~ ~anb~U maren, ar13 le~tete bie ~rmeltfteuer an il)re .geimat~­ gemelltbe, erftete Mgegen an bie ®of}ngemeinbe veöa1)len fonten m.otin ber munbe1Sratl) eine me:r'fe~uug beß ~rt. 41 13ifT. 5 be~ frlif}e,m }Bunbe~betfaffung etbfidte. mun tlerfte1)t fiel) b.on felbft, ban Jener llunbeijrätf}lid)e @ntjd)eib nid)t bielenigen stonfequen3en lt\ld) j'id) 1;iel)t, wefd)e IJMurrent alüS hmfe1'ben 1)edeiten wirr, bat nämlid) nunmel)r bie au~mä:d1S luo1)nenben 1u~ernifd)en ,\tant.on~bihger bie ~rmcnfteuern an il)re ~ei1ltatgemein'oe be. ~af}(en müfien; !untern ble ~.o'fge be13fetben tann rld)tiger ®eife nur bie fein, ban aIfe im stant.on Zll1;ettt iM(mcnben lE5d)wei~et~</w:t>
      </w:r>
    </w:p>
    <w:p>
      <w:r>
        <w:t>52 I. Abschnitt. Blmdesverfassung. bürger feien fte bu9feiU, stantonßbürger .ober niu,t, buru, ein öu , .' etfnffenbeß ®efclJ ller~ffiu,tet werben, 'ote ~tmenfteuer au Ne m5.o~ngemcin'oe ~u cntriu,tcn. @tn f.olu,eß ®ciclJ beabftu,tigt bet ~egtetUnggra~ nnu, feinem meriu,te 'oem @r.ofien ~a~e ll.or~u· fegen, ;.0 fange 'oaßyelbe (tber niu,t etlaffen unb in straft getreten ift, ftnb bie munbegbe~örben niu,t t..o~etent, bie im stant.on .ßu~ern nie'ocrgelaffencn ~u,weiöerbürger ~ur .Ba~fung 'oet ~rmen· fteuern an 'oie m5.o~ngemeht'oe an~u~arten. @g fällt 'oa~er auu, baß ellentueUe mege~ren beg ~efuttenten, glln~ abge; c'f)cn oal)on,. 'oa~ über 'oie ~teue~ffiu,t 'oeg 5ttoUet ~ur .Bett 'oie merfügung einer fant.onafen me'f)öt'oe niu,t l)orHegt (~rt. 59 .ßemma 2 oeg DrganilationßgefeiJeg betteffeni:l 'oie munbeßreu,tß~ffege), ~lH5 Ult~ begrünbet ba'f)in. ;:;Demnau, 'f)llt baß multbe?5geriu,t erfannt: ;:;Die mefu,l1.let1:e iit afg unbegtÜnbet aogewiefen. 13. Utt~et1 \.lom 23. ~1&gt;tH 1875 ht ~au,e1t ~ic.on.o. A. EllurClt15 ~icene, welu,er liu, ~Ut .Bett arg @ifenba'f)n'6au~ unterne~met ht m5ert~enftein, stUt Euöern, lluf'f)iiH, wurbe für baß ~ofiaei",efen 'oer @emdn'oe m5ertl)enftein unb für bie ~taatß= fteuer ~ro 1874 \.l.on 'ocr ~teuerta~ationgfommiffton ta~itt, im reinen mcrmilgen für 100,OOO~. nnb im @rwerb für 50,000 ~r. ~iegegen teturritte 'oetfelbe unterm 22 • .3utti 1874 an ben ~egietUngßra~ llon Eu~ern unb \.1etlangte, bau baß ~teuererfenntnifi aufgc~.oben, ellentueU 'oie ~teuetllltfälJe er'f)eblid) rebu~h:t 11.lerben. ;:;Der ~egietUngßtatl) ll)ieß iebeu, ben ~eturß unterm 17. ~uguft 1874 ab, im m5efentnu,en unter f.olgeni:ler megtÜnbung : ~Muttent 'f)abe laut ~ngabe beg ®emehtberntl)eß \.len m5ertl)en~ ftetn fehten [Bo~nfilJ jd)on ),l.o1: bent 1. 3iiltner 1874 in ber @emetni:le m5ettl)enftein aufgefu,fagen unD wol)lte gegenwCidig tWu, bott; nau, IDlafiga6e ber §§. 3, 6 unb 24 betl .ßu~entet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